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371d" w14:textId="9bf3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некоторые решения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21 октября 2021 года № 56-VII. Утратило силу решением Макатского районного маслихата Атырауской области от 8 сентября 2023 года № 44-VIII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08.09.2023 № </w:t>
      </w:r>
      <w:r>
        <w:rPr>
          <w:rFonts w:ascii="Times New Roman"/>
          <w:b w:val="false"/>
          <w:i w:val="false"/>
          <w:color w:val="ff0000"/>
          <w:sz w:val="28"/>
        </w:rPr>
        <w:t>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Макатского района "Об утверждении регламентов собрания местного сообщества поселка Макат Макатского района" от 22 мая 2018 года № 181-VI (зарегистрировано в реестре государственной регистрации нормативных правовых актов № 4164)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Макатского района "Об утверждении регламентов собрания местного сообщества поселка Доссор Макатского района" от 22 мая 2018 года № 182-VI (зарегистрировано в реестре государственной регистрации нормативных правовых актов № 4165)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Макатского района "Об утверждении регламентов собрания местного сообщества сельского округа Байгетобе Макатского района" от 22 мая 2020 года № 384-VI (зарегистрировано в реестре государственной регистрации нормативных правовых актов № 4661) следующее изменение: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21 октября 2021 года № 56-VIІ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22 мая 2018 года № 181-VI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Макат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Аппарат акима поселка Макат собрания местного сообщества (далее –Регламент)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поселка,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Макатского района.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государственное учереждение "Аппарат акима поселка Макат" (далее – аппарат акима) и отчета об исполнении бюджета;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по управлению коммунальной собственностью (коммунальной собственностью местного самоуправления);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кандидатур, на должность акима поселка для дальнейшего внесения в маслихат района для проведения выборов акима поселка;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поселка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на основе предложений, вносимых членами собрания, акимом соответствующей территории.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 (города областного значения), представители аппарата акима района (города областного значения),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на собрании, рассматриваются акимом поселка в срок пять рабочих дней.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района.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решений собрания доводятся аппаратом акима поселка до членов собрания в течение пяти рабочих дней.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поселка.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через средства массовой информации или иными способами.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21 октября 2021 года № 56-VIІ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22 мая 2018 года № 182-VI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Доссор</w:t>
      </w:r>
    </w:p>
    <w:bookmarkEnd w:id="68"/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Аппарат акима поселка Доссор собрания местного сообщества (далее –Регламент)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поселка,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Макатского района.</w:t>
      </w:r>
    </w:p>
    <w:bookmarkEnd w:id="77"/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государственное учереждение "Аппарат акима поселка Доссор" (далее – аппарат акима) и отчета об исполнении бюджета;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по управлению коммунальной собственностью (коммунальной собственностью местного самоуправления);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кандидатур, на должность акима поселка для дальнейшего внесения в маслихат района для проведения выборов акима поселка;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поселка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на основе предложений, вносимых членами собрания, акимом соответствующей территории.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 (города областного значения), представители аппарата акима района (города областного значения),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10"/>
    <w:bookmarkStart w:name="z12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на собрании, рассматриваются акимом поселка в срок пять рабочих дней.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района.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решений собрания доводятся аппаратом акима поселка до членов собрания в течение пяти рабочих дней.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поселка.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через средства массовой информации или иными способами.</w:t>
      </w:r>
    </w:p>
    <w:bookmarkEnd w:id="126"/>
    <w:bookmarkStart w:name="z1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21 октября 2021 года № 56-VIІ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22 мая 2020 года № 384-VI</w:t>
            </w:r>
          </w:p>
        </w:tc>
      </w:tr>
    </w:tbl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сельского округа Байгетобе</w:t>
      </w:r>
    </w:p>
    <w:bookmarkEnd w:id="131"/>
    <w:bookmarkStart w:name="z1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Аппарат акима сельского округа Байгетобе собрания местного сообщества (далее –Регламент)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поселка,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Макатского района.</w:t>
      </w:r>
    </w:p>
    <w:bookmarkEnd w:id="140"/>
    <w:bookmarkStart w:name="z15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государственное учереждение "Аппарат акима сельского округа Байгетобе" (далее – аппарат акима) и отчета об исполнении бюджета;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(коммунальной собственностью местного самоуправления);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кандидатур,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поселка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 (города областного значения), представители аппарата акима района (города областного значения),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73"/>
    <w:bookmarkStart w:name="z18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на собрании, рассматриваются акимом сельского округа в срок пять рабочих дней.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поселка до членов собрания в течение пяти рабочих дней.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189"/>
    <w:bookmarkStart w:name="z20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