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aa86" w14:textId="3fda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2020 года № 454-VІ "О бюджетах сельских округов и поселка Индербор Индерского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21 декабря 2021 года № 75-VII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29 декабря 2020 года № 454-VІ "О бюджетах сельских округов и поселка Индербор Индерского района на 2021-2023 годы" (зарегистрировано в реестре государственной регистрации нормативных правовых актов за № 4859)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121 883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118 073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285 756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280 781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287 161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1 405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91 859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86 404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93 040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1 181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105 795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100 415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107 302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357 102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349 632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360 517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-3 415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3 415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3 415 тысяч тенге."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662 169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45 074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617 095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667 642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-5 473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5 473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5 473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89 659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87 725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90 545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886 тысяч тенге.".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21 декабря 2021 года № 75-VIІ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29 декабря 2020 года № 454 -VI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49 965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49 965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21 декабря 2021 года № 75-VIІ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от 29 декабря 2020 года № 454 -VI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Индерского районного маслихата от 21 декабря 2021 года № 75-VIІ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от 29 декабря 2020 года № 454 -VI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Коктогайского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от 21 декабря 2021 года № 75-VIІ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Индерского районного маслихата от 29 декабря 2020 года № 454 -VI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Елтайского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Индерского районного маслихата от 21 декабря 2021 года № 75-VIІ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Индерского районного маслихата от 29 декабря 2020 года № 454 -VI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Есболского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Индерского районного маслихата от 21 декабря 2021 года № 75-VIІ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Индерского районного маслихата от 29 декабря 2020 года № 454 -VI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Индербор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от 21 декабря 2021 года № 75-VIІ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Индерского районного маслихата от 29 декабря 2020 года № 454 -VI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Боденевского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