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4730" w14:textId="0154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декабря 2020 года № 454-VІ "О бюджетах сельских округов и поселка Индербор Индерского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13 августа 2021 года № 41-VIІ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 бюджетах сельских округов и поселка Индербор Индерского района на 2021-2023 годы" от 29 декабря 2020 года № 454-VІ (зарегистрировано в реестре государственной регистрации нормативных правовых актов за № 4859, опубликовано 30 декабря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"87 162" заменить цифрами "115 830";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"82 352" заменить цифрами "111 020";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"88 887" заменить цифрами "117 555";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"259 786" заменить цифрами "279 524";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"253 811" заменить цифрами "273 549";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"261 191" заменить цифрами "280 929";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"72 779" заменить цифрами "72 929";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"66 324" заменить цифрами "66 474";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"73 960" заменить цифрами "74 110";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"87 952" заменить цифрами "88 531";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"82 572" заменить цифрами "83 151";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"89 459" заменить цифрами "90 038";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"112 152" заменить цифрами "186 070";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"104 682" заменить цифрами "178 600";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"115 567" заменить цифрами "189 485";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"592 547" заменить цифрами "613 933";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"529 473" заменить цифрами "550 859";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"598 020" заменить цифрами "619 406";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"79 976" заменить цифрами "85 694";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"78 042" заменить цифрами "83 760";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"80 862" заменить цифрами "86 580".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13 августа 2021 года № 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29 декабря 2020 года № 454-VI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Жарсуатского сельского округа Индерского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6"/>
        <w:gridCol w:w="1193"/>
        <w:gridCol w:w="395"/>
        <w:gridCol w:w="418"/>
        <w:gridCol w:w="775"/>
        <w:gridCol w:w="15"/>
        <w:gridCol w:w="6"/>
        <w:gridCol w:w="9"/>
        <w:gridCol w:w="740"/>
        <w:gridCol w:w="552"/>
        <w:gridCol w:w="552"/>
        <w:gridCol w:w="3336"/>
        <w:gridCol w:w="311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Индерского районного маслихата от 13 августа 2021 года № 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Индерского районного маслихата от 29 декабря 2020 года № 454-VI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Орликовского сельского округа Индерского района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5"/>
        <w:gridCol w:w="1087"/>
        <w:gridCol w:w="223"/>
        <w:gridCol w:w="314"/>
        <w:gridCol w:w="316"/>
        <w:gridCol w:w="456"/>
        <w:gridCol w:w="357"/>
        <w:gridCol w:w="2"/>
        <w:gridCol w:w="2"/>
        <w:gridCol w:w="2"/>
        <w:gridCol w:w="471"/>
        <w:gridCol w:w="503"/>
        <w:gridCol w:w="503"/>
        <w:gridCol w:w="3040"/>
        <w:gridCol w:w="1420"/>
        <w:gridCol w:w="2512"/>
        <w:gridCol w:w="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Индерского районного маслихата от 13 августа 2021 года № 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Индерского районного маслихата от 29 декабря 2020 года № 454-VI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Коктогайского сельского округа Индерского района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200"/>
        <w:gridCol w:w="1624"/>
        <w:gridCol w:w="510"/>
        <w:gridCol w:w="1589"/>
        <w:gridCol w:w="19"/>
        <w:gridCol w:w="22"/>
        <w:gridCol w:w="3357"/>
        <w:gridCol w:w="277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72 929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Индерского районного маслихата от 13 августа 2021 года № 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Индерского районного маслихата от 29 декабря 2020 года № 454-VI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Елтайского сельского округа Индерского района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"/>
        <w:gridCol w:w="1260"/>
        <w:gridCol w:w="414"/>
        <w:gridCol w:w="431"/>
        <w:gridCol w:w="849"/>
        <w:gridCol w:w="3"/>
        <w:gridCol w:w="3"/>
        <w:gridCol w:w="3"/>
        <w:gridCol w:w="6"/>
        <w:gridCol w:w="835"/>
        <w:gridCol w:w="876"/>
        <w:gridCol w:w="3522"/>
        <w:gridCol w:w="283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-1 507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Индерского районного маслихата от 13 августа 2021 года № 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Индерского районного маслихата от 29 декабря 2020 года № 454-VI</w:t>
            </w:r>
          </w:p>
        </w:tc>
      </w:tr>
    </w:tbl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Есболского сельского округа Индерского района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32"/>
        <w:gridCol w:w="673"/>
        <w:gridCol w:w="938"/>
        <w:gridCol w:w="665"/>
        <w:gridCol w:w="332"/>
        <w:gridCol w:w="231"/>
        <w:gridCol w:w="639"/>
        <w:gridCol w:w="11"/>
        <w:gridCol w:w="510"/>
        <w:gridCol w:w="50"/>
        <w:gridCol w:w="50"/>
        <w:gridCol w:w="67"/>
        <w:gridCol w:w="3996"/>
        <w:gridCol w:w="2747"/>
        <w:gridCol w:w="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Индерского районного маслихата от 13 августа 2021 года № 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Индерского районного маслихата от 29 декабря 2020 года № 454-VI</w:t>
            </w:r>
          </w:p>
        </w:tc>
      </w:tr>
    </w:tbl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Индербор Индерского района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21"/>
        <w:gridCol w:w="6"/>
        <w:gridCol w:w="6"/>
        <w:gridCol w:w="6"/>
        <w:gridCol w:w="9"/>
        <w:gridCol w:w="3398"/>
        <w:gridCol w:w="317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Индерского районного маслихата от 13 августа 2021 года № 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Индерского районного маслихата от 29 декабря 2020 года № 454 -VI</w:t>
            </w:r>
          </w:p>
        </w:tc>
      </w:tr>
    </w:tbl>
    <w:bookmarkStart w:name="z6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Боденевского сельского округа Индерского района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559"/>
        <w:gridCol w:w="582"/>
        <w:gridCol w:w="3"/>
        <w:gridCol w:w="566"/>
        <w:gridCol w:w="1695"/>
        <w:gridCol w:w="16"/>
        <w:gridCol w:w="6"/>
        <w:gridCol w:w="3515"/>
        <w:gridCol w:w="283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