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5a09" w14:textId="fbd5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LХІIІ-2 "Об утверждении бюджетов сельских округов Кызылкогинского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октября 2021 года № 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бюджетов сельских округов Кызылкогинского района на 2021-2023 годы" от 23 декабря 2020 года № LХІIІ-2 (зарегистрировано в реестре государственной регистрации нормативных правовых актов под № 4861)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Миялинского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236 431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224 735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253 194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- 16 763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- 16 763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16 763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Уильского сельского округа на 2021-2023 годы согласно приложениям 4, 5 и 6 соответственно, в том числе на 2021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91 210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88 551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92 342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- 1 132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- 1 132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Тасшагильского сельского округа на 2021-2023 годы согласно приложениям 7, 8 и 9 соответственно, в том числе на 2021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69 258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66 862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70 105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- 847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- 847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Сагизского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238 604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228 792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254 267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- 15 663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- 15 663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15 663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Мукурского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73 221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64 986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75 609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- 2 388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Коздигаринского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96 089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1 729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93 860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97 299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- 1 210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Кызылкогинского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52 340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50 598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53 409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- 1 069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- 1 069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Жамбылского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57 982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56 136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58 129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- 147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Жангелдинского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81 111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1 574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79 037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82 360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- 1 249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- 1 249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Тайсойганского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41 816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1 292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40 291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42 055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LXІII-2 от 23 декабря 2020 года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LXІII-2 от 23 декабря 2020 года</w:t>
            </w:r>
          </w:p>
        </w:tc>
      </w:tr>
    </w:tbl>
    <w:bookmarkStart w:name="z20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LXІII-2 от 23 декабря 2020 года</w:t>
            </w:r>
          </w:p>
        </w:tc>
      </w:tr>
    </w:tbl>
    <w:bookmarkStart w:name="z20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LXІII-2 от 23 декабря 2020 года</w:t>
            </w:r>
          </w:p>
        </w:tc>
      </w:tr>
    </w:tbl>
    <w:bookmarkStart w:name="z21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2"/>
        <w:gridCol w:w="1286"/>
        <w:gridCol w:w="5696"/>
        <w:gridCol w:w="24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LXІII-2 от 23 декабря 2020 года</w:t>
            </w:r>
          </w:p>
        </w:tc>
      </w:tr>
    </w:tbl>
    <w:bookmarkStart w:name="z21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LXІII-2 от 23 декабря 2020 года</w:t>
            </w:r>
          </w:p>
        </w:tc>
      </w:tr>
    </w:tbl>
    <w:bookmarkStart w:name="z2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LXІII-2 от 23 декабря 2020 года</w:t>
            </w:r>
          </w:p>
        </w:tc>
      </w:tr>
    </w:tbl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LXІII-2 от 23 декабря 2020 года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LXІII-2 от 23 декабря 2020 года</w:t>
            </w:r>
          </w:p>
        </w:tc>
      </w:tr>
    </w:tbl>
    <w:bookmarkStart w:name="z22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9-1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LXІII-2 от 23 декабря 2020 года</w:t>
            </w:r>
          </w:p>
        </w:tc>
      </w:tr>
    </w:tbl>
    <w:bookmarkStart w:name="z23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