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dca" w14:textId="f160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собраний местного сообщества сельских округов по Кызылкогинскому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8 сентября 2021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сельских округов по Кызылкогинскому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января 2020 года № XLVІІІ-2 "Об утверждении регламентов собраний местного сообщества сельских округов Кызылкогинского района" (зарегистрировано в реестре государственной регистрации нормативных правовых актов под № 4588).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№ 7-2 от 8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районного маслихата № 7-2 от 8 сентября 2021 года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Кызылкогинскому району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по Кызылкогинскому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Кызылкогинского района.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сельских округов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 Созыв собрания считается состоявшимся при участии в нем не менее половины членов собрания.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(города областного значения), представители аппарата акима района (города областного значения),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 Решение собрания оформляется протоколом, в котором указываются: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(города областного значения) или вышестоящим руководителям должностных лиц ответственных за исполнение решений собрания.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(города областного значения) или вышестоящим руководством соответствующих должностных лиц.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