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4307" w14:textId="3304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Атырауской области от 21 августа 2020 года № 324 "Об утверждении регламента собраний местного сообщества Зинеденского сельского округа Исатайского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октября 2021 года № 80-VII. Утратило силу решением Исатайского районного маслихата Атырауской области от 27 апреля 2023 года № 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 Об утверждении регламента собраний местного сообщества Зинеденского сельского округа Исатайского района " от 21 августа 2020 года № 324 (зарегистрировано в Реестре государственной регистрации нормативных правовых актов под № 4714)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Зинеденского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Зинеденского сельского округа (далее – сельский округ) и отчета об исполнении бюджета;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Зинеденского сельского округа Исатайского района Атырауской области"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Исатайского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