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2391" w14:textId="3772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30 декабря 2020 года № 362-VI "Об утверждении бюджетов сельских округов Исатайского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октября 2021 года № 77-VII.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бюджетов сельских округов Исатайского района на 2021-2023 годы" от 30 декабря 2020 года № 362-VI (зарегистрировано в Реестре государственной регистрации нормативных правовых актов под № 4870)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Аккистауского сельского округа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232 871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191 190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242 459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Жанбайского сельского округа на 2021-2023 годы согласно приложениям 4, 5, 6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105 979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97 252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107 471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Камыскалинского сельского округа на 2021-2023 годы согласно приложениям 7, 8, 9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84 672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7 092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77 430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86 787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Тущыкудукского сельского округа на 2021-2023 годы согласно приложениям 10, 11, 12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107 595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98 451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110 740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Нарынского сельского округа на 2021-2023 годы согласно приложениям 13, 14, 15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57 992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55 140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59 230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Исатайского сельского округа на 2021-2023 годы согласно приложениям 16, 17, 18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65 495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1 646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63 690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65 625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Зинеденского сельского округа на 2021-2023 годы согласно приложениям 19, 20, 21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56 012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2 516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53 496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56 192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12 октября 2021 года № 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30 декабря 2020 года № 362-VI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2021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12 октября 2021 года №77-VII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30 декабря 2020 года № 362-VI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12 октября 2021 года № 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30 декабря 2020 года № 362-VI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12 октября 2021 года № 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30 декабря 2020 года № 362-VI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2021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районного маслихата от 12 октября 2021 года № 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сессии районного маслихата от 30 декабря 2020 года № 362-VI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сессии районного маслихата от 12 октября 2021 года № 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сессии районного маслихата от 30 декабря 2021 года №362 - VI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2021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12 октября 2021 года № 77-VII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сессии районного маслихата от 30 декабря 2020 года № 362-VI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2021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