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e0f" w14:textId="1671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Атырауской области от 25 декабря 2020 года № 490 "О бюджетах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8 декабря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Атырауской области от 25 декабря 2020 года № 490 "О бюджетах сельских округов на 2021-2023 годы" (зарегистрировано в реестре государственной регистрации нормативных правовых актов под № 4868)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- 63 586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61 978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60 650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63 383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"3.Утвердить бюджет Актогайского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56 691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54 089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58 292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56 395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80 461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- 13 703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13 703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13 703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16 569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24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65 165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89 458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- 7 700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–7 700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7 700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"6.Утвердить бюджет Жалгансайского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45 577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44 077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55 352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- 9 775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9 775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9 775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57 436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55 506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61 502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- 4 066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4 066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4 066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232 230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34 811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197 221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282 420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- 50 190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50 190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50 190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66 616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62 314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69 028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- 2 412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2 412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2 412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в бюджетах сельских округов на 2021 год предусмотрены целевые трансферты из районного бюджета в сумме – 286 546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24 383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5 017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2 536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1 653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11 589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3 588 тысяч тенге.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–1 884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1 899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1 619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1 421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1 992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875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1 756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1 010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1 045 тысяч тенге.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124 487 тысяч тенге - на внедрение новой системы оплаты труда для административных государственных служащих, в том числе: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–13 663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11 842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10 694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12 753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17 255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10 553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11 461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25 514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10 752 тысяч тенге.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63 142 тысяч тенге - на обеспечение санитарии населенных пунктов, в том числе: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3 345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2 981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1 879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4 180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4 245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2 140 тысяч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5 030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33 912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5 430 тысяч тенге.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4 948 тысяч тенге – на текущие затраты организации культуры, в том числе: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250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- 180 тысяч тенге;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-2 782 тысяч тенге;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740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180 тысяч тенге;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816 тысяч тенге.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22 466 тысяч тенге – на обеспечение функционирования системы водоснабжения населенных пунктов, в том числе: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1 004 тысяч тенге;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399 тысяч тенге;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929 тысяч тенге;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20 134 тысяч тенге;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тысяч тенге – на благоустройство и озеленение населенных пунктов, в том числе: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173 тысяч тенге;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725 тысяч тенге;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установку и обслуживание программного продукта "Парус – бюджетное планирование", в том числе: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408 тысяч тенге;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408 тысяч тенге;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408 тысяч тенге;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408 тысяч тенге;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408 тысяч тенге;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408 тысяч тенге;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408 тысяч тенге.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10 775 тыс тенге – на уличное освещение населенных пунктов, в том числе: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963 тысяч тенге;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849 тысяч тенге;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427 тысяч тенге;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2 416 тысяч тенге;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1 105 тысяч тенге;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4 792 тысяч тенге;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223 тысяч тенге.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10 400 тысяч тенге - на текущие и капитальные затраты аппарата акима сельского округа, в том числе: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3 360 тысяч тенге;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1 795 тысяч тенге;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967 тысяч тенге;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1 778 тысяч тенге;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2 500 тысяч тенге.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4 116 тысяч тенге – на проведение работ по подготовке к зимнему периоду, в том числе: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150 тысяч тенге;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779 тысяч тенге;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200 тысяч тенге;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1 129 тысяч тенге;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879 тысяч тенге;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629 тысяч тенге;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350 тысяч тенге.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4 574 тысяч тенге - на обеспечение функционирования автомобильных дорог, в том числе: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304 тысяч тенге;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281 тысяч тенге;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749 тысяч тенге;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1 469 тысяч тенге;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350 тысяч тенге;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518 тысяч тенге;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903 тысяч тенге.".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2020 года № 490</w:t>
            </w:r>
          </w:p>
        </w:tc>
      </w:tr>
    </w:tbl>
    <w:bookmarkStart w:name="z2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2020 года № 490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2020 года № 490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2020 года № 490</w:t>
            </w:r>
          </w:p>
        </w:tc>
      </w:tr>
    </w:tbl>
    <w:bookmarkStart w:name="z28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25 декабря 2020 года № 490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25 декабря 2020 года № 490</w:t>
            </w:r>
          </w:p>
        </w:tc>
      </w:tr>
    </w:tbl>
    <w:bookmarkStart w:name="z2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2021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25 декабря 2020 года № 490</w:t>
            </w:r>
          </w:p>
        </w:tc>
      </w:tr>
    </w:tbl>
    <w:bookmarkStart w:name="z29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8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от 25 декабря 2020 года № 490</w:t>
            </w:r>
          </w:p>
        </w:tc>
      </w:tr>
    </w:tbl>
    <w:bookmarkStart w:name="z29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8декабря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от 25 декабря 2020 года № 490</w:t>
            </w:r>
          </w:p>
        </w:tc>
      </w:tr>
    </w:tbl>
    <w:bookmarkStart w:name="z29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2021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