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1c11" w14:textId="3421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Кульсары, поселка Жана-Каратон, сельских округов Жем, Косчагиль, Кара-Арна, Майкумгени Аккиизтогай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30 декабря 2021 года № 15-1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11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рассмотрев предложенный акиматом района проекты бюджетов города Кульсары, поселка Жана-Каратон, сельских округов Жем, Косчагиль, Кара-Арна, Майкумген и Аккиизтогай на 2022-2024 годы Жылыойский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Кульсары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756 425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364 862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основных капиталов– 581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390 412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786 702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- 30 277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30 277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30 277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Жана-Каратон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198 663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22 759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175 889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200 985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- 2 322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2 322 тысяч тенге: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2 322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Жемского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59 593 тысяч тенге, в том числе: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53 646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61 604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- 2 011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2 011 тысяч тенге: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2 011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Косчагильского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101 107 тысяч тенге, в том числе: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8 413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92 471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103 058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- 1 951 тысяч тенге;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1 951 тысяч тенге: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1 951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Кара-Арнинского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58 215 тысяч тенге, в том числе: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7 671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49 924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58 775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- 560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 тысяч тенге: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560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Майкумгенского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38 658 тысяч тенге, в том числе: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2 075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36 568 тысяч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39 116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- 458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 тысяч тенге.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Аккиизтогайского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58 426 тысяч тенге, в том числе: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55 427 тысяч тенге;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59 064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бюджетные субвенции, передоваемые из районного бюджета в бюджеты города, поселка, сельских округов на 2022 год в сумме 313 189 тысяч тенге, в том числе: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97 848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Жана –Каратон – 62 355тысяч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26 815тысяч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51 172тысяч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26 665тысяч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23 389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24 945 тысяч тенге.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бюджетные субвенции, передоваемые из районного бюджета в бюджеты города, поселка, сельских округов на 2023 год в сумме 301 915 тысяч тенге, в том числе: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96 194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Жана –Каратон – 52 735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26 815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51 172 тысяч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26 665тысяч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23 389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24 945 тысяч тенге.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бюджетные субвенции, передоваемые из районного бюджета в бюджеты города, поселка, сельских округов на 2024 год в сумме 301 681 тысяч тенге, в том числе: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95 960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Жана –Каратон – 52 735тысяч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26 815тысяч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51 172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26 665тысяч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23 389 тысяч тенге;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24 945 тысяч тенге.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30 декабря 2021 года № 15-1</w:t>
            </w:r>
          </w:p>
        </w:tc>
      </w:tr>
    </w:tbl>
    <w:bookmarkStart w:name="z22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2022 год</w:t>
      </w:r>
    </w:p>
    <w:bookmarkEnd w:id="133"/>
    <w:bookmarkStart w:name="z2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30 декабря 2021 года № 15-1</w:t>
            </w:r>
          </w:p>
        </w:tc>
      </w:tr>
    </w:tbl>
    <w:bookmarkStart w:name="z15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2023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30 декабря 2021 года № 15-1</w:t>
            </w:r>
          </w:p>
        </w:tc>
      </w:tr>
    </w:tbl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2024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30 декабря 2021 года № 15-1</w:t>
            </w:r>
          </w:p>
        </w:tc>
      </w:tr>
    </w:tbl>
    <w:bookmarkStart w:name="z23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2022 год</w:t>
      </w:r>
    </w:p>
    <w:bookmarkEnd w:id="137"/>
    <w:bookmarkStart w:name="z23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Жылыойского районного маслихата от 30 декабря 2021 года № 15-1</w:t>
            </w:r>
          </w:p>
        </w:tc>
      </w:tr>
    </w:tbl>
    <w:bookmarkStart w:name="z16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Бюджетпоселка Жана-Каратон на 2023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Жылыойского районного маслихата от 30 декабря 2021 года № 15-1</w:t>
            </w:r>
          </w:p>
        </w:tc>
      </w:tr>
    </w:tbl>
    <w:bookmarkStart w:name="z16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Бюджетпоселка Жана-Каратон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30 декабря 2021 года № 15-1</w:t>
            </w:r>
          </w:p>
        </w:tc>
      </w:tr>
    </w:tbl>
    <w:bookmarkStart w:name="z23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2022 год</w:t>
      </w:r>
    </w:p>
    <w:bookmarkEnd w:id="141"/>
    <w:bookmarkStart w:name="z2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Жылыойского районного маслихата от 30 декабря 2021 года № 15-1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БюджетЖемского сельского округа на 2023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Жылыойского районного маслихата от 30 декабря 2021 года № 15-1</w:t>
            </w:r>
          </w:p>
        </w:tc>
      </w:tr>
    </w:tbl>
    <w:bookmarkStart w:name="z16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2024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Жылыойского районного маслихата от 30 декабря 2021 года № 15-1</w:t>
            </w:r>
          </w:p>
        </w:tc>
      </w:tr>
    </w:tbl>
    <w:bookmarkStart w:name="z23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2022 год</w:t>
      </w:r>
    </w:p>
    <w:bookmarkEnd w:id="145"/>
    <w:bookmarkStart w:name="z2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Жылыойского районного маслихата от 30 декабря 2021 года № 15-1</w:t>
            </w:r>
          </w:p>
        </w:tc>
      </w:tr>
    </w:tbl>
    <w:bookmarkStart w:name="z17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2023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Жылыойского районного маслихата от 30 декабря 2021 года № 15-1</w:t>
            </w:r>
          </w:p>
        </w:tc>
      </w:tr>
    </w:tbl>
    <w:bookmarkStart w:name="z17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2024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Жылыойского районного маслихата от 30 декабря 2021 года № 15-1</w:t>
            </w:r>
          </w:p>
        </w:tc>
      </w:tr>
    </w:tbl>
    <w:bookmarkStart w:name="z23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2022 год</w:t>
      </w:r>
    </w:p>
    <w:bookmarkEnd w:id="149"/>
    <w:bookmarkStart w:name="z2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Жылыойского районного маслихата от 30 декабря 2021 года № 15-1</w:t>
            </w:r>
          </w:p>
        </w:tc>
      </w:tr>
    </w:tbl>
    <w:bookmarkStart w:name="z17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2023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Жылыойского районного маслихата от 30 декабря 2021 года № 15-1</w:t>
            </w:r>
          </w:p>
        </w:tc>
      </w:tr>
    </w:tbl>
    <w:bookmarkStart w:name="z18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2024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Жылыойского районного маслихата от 30 декабря 2021 года № 15-1</w:t>
            </w:r>
          </w:p>
        </w:tc>
      </w:tr>
    </w:tbl>
    <w:bookmarkStart w:name="z23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Майкумгенского сельского округа на 2022 год</w:t>
      </w:r>
    </w:p>
    <w:bookmarkEnd w:id="153"/>
    <w:bookmarkStart w:name="z2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Жылыойского районного маслихата от 30 декабря 2021 года № 15-1</w:t>
            </w:r>
          </w:p>
        </w:tc>
      </w:tr>
    </w:tbl>
    <w:bookmarkStart w:name="z18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2023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Жылыойского районного маслихата от 30 декабря 2021 года № 15-1</w:t>
            </w:r>
          </w:p>
        </w:tc>
      </w:tr>
    </w:tbl>
    <w:bookmarkStart w:name="z18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БюджетМайкумгенского сельского округа на 2024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Жылыойского районного маслихата от 30 декабря 2021 года № 15-1</w:t>
            </w:r>
          </w:p>
        </w:tc>
      </w:tr>
    </w:tbl>
    <w:bookmarkStart w:name="z24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2022 год</w:t>
      </w:r>
    </w:p>
    <w:bookmarkEnd w:id="157"/>
    <w:bookmarkStart w:name="z24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Жылыойского районного маслихата Атырауской области от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Жылыойского районного маслихата от 30 декабря 2021 года № 15-1</w:t>
            </w:r>
          </w:p>
        </w:tc>
      </w:tr>
    </w:tbl>
    <w:bookmarkStart w:name="z19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Жылыойского районного маслихата от 30 декабря 2021 года № 15-1</w:t>
            </w:r>
          </w:p>
        </w:tc>
      </w:tr>
    </w:tbl>
    <w:bookmarkStart w:name="z19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БюджетАккиизтогайского сельского округа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