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efb8" w14:textId="0d3e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2021-2023 годы" от 21 декабря 2020 года № 55-1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5 октября 2021 года № 10-3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2021-2023 годы" от 21 декабря 2020 года № 55-1 (зарегитсрированное в реестре государственной регистрации нормативных правовых актов под № 4851)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Кульсары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422 679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–158 304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262 013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463 546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-40 867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40 867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40 867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Жана-Каратон на 2021-2023 годы согласно приложениям 4, 5 и 6 соответственно, в том числе на 2021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130 156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14 176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115 860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132 811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-2 655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2 655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2 655 тысяч тенге".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Жемского сельского округа на 2021-2023 годы согласно приложениям 7, 8 и 9 соответственно, в том числе на 2021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54 467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5 331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48 998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55 672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-1 205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1 205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1 205 тысяч тенге".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Косчагильского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85 882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7 045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78 112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88 053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-2 171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2 171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2 171 тысяч тенге".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Кара-Арнинского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54 508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4 287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49 811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56 409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-1 901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1 901 тысяч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1 901 тысяч тенге".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Майкумгенского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46 042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1 976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43 939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46 408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- 366 тысяч тенге".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Аккиизтогайского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41 648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2 244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39 304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42 160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512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 тысяч тенге."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5 октября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21 декабря 2020 года № 55-1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2"/>
        <w:gridCol w:w="1344"/>
        <w:gridCol w:w="1347"/>
        <w:gridCol w:w="5967"/>
        <w:gridCol w:w="2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5 октября 2021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21 декабря 2020 года № 55-1</w:t>
            </w:r>
          </w:p>
        </w:tc>
      </w:tr>
    </w:tbl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2021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5 октября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21 декабря 2020 года № 55-1</w:t>
            </w:r>
          </w:p>
        </w:tc>
      </w:tr>
    </w:tbl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2021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5 октября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Жылыойского районного маслихата от 21 декабря 2020 года № 55-1</w:t>
            </w:r>
          </w:p>
        </w:tc>
      </w:tr>
    </w:tbl>
    <w:bookmarkStart w:name="z15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2021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5"/>
        <w:gridCol w:w="2"/>
        <w:gridCol w:w="1391"/>
        <w:gridCol w:w="1394"/>
        <w:gridCol w:w="6175"/>
        <w:gridCol w:w="23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5 октября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Жылыойского районного маслихата от 21 декабря 2020 года № 55-1</w:t>
            </w:r>
          </w:p>
        </w:tc>
      </w:tr>
    </w:tbl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2021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5"/>
        <w:gridCol w:w="2"/>
        <w:gridCol w:w="1391"/>
        <w:gridCol w:w="1394"/>
        <w:gridCol w:w="6175"/>
        <w:gridCol w:w="23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Жылыойского районного маслихата от 5 октября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Жылыойского районного маслихата от 21 декабря 2020 года № 55-1</w:t>
            </w:r>
          </w:p>
        </w:tc>
      </w:tr>
    </w:tbl>
    <w:bookmarkStart w:name="z16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2021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2"/>
        <w:gridCol w:w="2"/>
        <w:gridCol w:w="1389"/>
        <w:gridCol w:w="1394"/>
        <w:gridCol w:w="6175"/>
        <w:gridCol w:w="23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5 октября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Жылыойского районного маслихата от 21 декабря 2020 года № 55-1</w:t>
            </w:r>
          </w:p>
        </w:tc>
      </w:tr>
    </w:tbl>
    <w:bookmarkStart w:name="z17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2021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2"/>
        <w:gridCol w:w="2"/>
        <w:gridCol w:w="1389"/>
        <w:gridCol w:w="1394"/>
        <w:gridCol w:w="6175"/>
        <w:gridCol w:w="23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