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bc5d" w14:textId="8eab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земельной участок товариществу с ограниченной ответственностью "Сүттіқұдық"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3 сентября 2021 года № 2654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69,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письма товарищество с ограниченной ответственностью "Сүттіқұдық"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(100540010898) товариществу с ограниченной ответственностью "Сүттіқұдық" для строительство и эксплуатация нефтепровода для завода композиционных материалов и пластмасс с протяженностью 1086 метр расположенный по адресу улица Зейнолла Кабдолова, строение 31/1, без изъятия земельных участков у собственников и землепользователей со сроком на 25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его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