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571" w14:textId="5e15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"МұнайТас" Солтүстік-Батыс құбыр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19 августа 2021 года № 2449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69,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письма товарищество с ограниченной ответственностью "МұнайТас" Солтүстік-Батыс құбыр компаниясы"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(011240000833) товариществу с ограниченной ответственностью "МұнайТас" Солтүстік-Батыс құбыр компаниясы для эксплуатации линейной части (труба) нефтепровода "Кенкияк-Атырау" с площадью 3,8768 гектар расположенный от границы Махамбетского района до границы Макатского района без изъятия земельных участков у собственников и землепользователей со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Умарову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их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