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80f1" w14:textId="2618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cобраний местного сообщества Алмалинского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11 октября 2021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собрания местного сообщества Алмалинского сельского округа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Атырау по вопросам инфраструктуры и жилищного строительства (Б. Шеркешбаева).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11 октября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города Атырау от 11 октября 2021 года № 102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Алмалинского сельского округа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Алмалинского сельского округа (далее-Регламент)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Типовом регламенте: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территориальной единицы;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 Для ведения созыва собрания открытым голосованием избираются председатель и секретарь собрания.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 Повестка дня созыва собрания утверждается собранием.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созыве собрания могут присутствовать представители средств массовой информации и общественных объединений.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 Решение собрания оформляется протоколом, в котором указываются: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Типового регламента.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