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c0f43" w14:textId="cdc0f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Атырауского областного маслихата от 23 августа 2017 года № 148-VІ "Об утверждении Правил регулирования миграционных процессов в Атырауской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29 сентября 2021 года № 70-VII. Утратило силу решением Атырауского областного маслихата от 11 декабря 2023 года № 71-VIII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Атырауского областного маслихата от 11.12.2023 № </w:t>
      </w:r>
      <w:r>
        <w:rPr>
          <w:rFonts w:ascii="Times New Roman"/>
          <w:b w:val="false"/>
          <w:i w:val="false"/>
          <w:color w:val="ff0000"/>
          <w:sz w:val="28"/>
        </w:rPr>
        <w:t>71-VIII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Атырауский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Атырауского областного маслихата от 23 августа 2017 года № 148-VІ "Об утверждении Правил регулирования миграционных процессов в Атырауской области" (зарегистрировано в реестре государственной регистрации нормативных правовых актов за № 3942)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регулирования миграционных процессов в Атырауской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региональная квота приема кандасов – предельное число кандасов или кандасов и членов их семей, прибывающих для постоянного проживания в регионы, определенные Правительством Республики Казахстан, которые обеспечиваются мерами государственной поддержки, предусмотренными участникам активных мер содействия занятости в соответствии с законодательством Республики Казахстан о занятости населения.";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Для регулирования миграционных процессов в регионе государственное учреждение "Управление координации занятости и социальных программ Атырауской области" по вопросам миграции населения вносят предложения, касающиеся: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отнесения (исключения) соответствующей территории региона для расселения кандасов и переселенцев;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квоты на привлечение иностранной рабочей силы, в том числе из числа этнических казахов и бывших соотечественников;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увеличения (сокращения) региональных квот приема кандасов и переселенцев на среднесрочный период или предстоящий год.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Расселение кандасов и переселенцев осуществляется в соответствии с региональными квотами приема кандасов и переселенцев в порядке, определяемом Правительством Республики Казахстан.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оттоке населения, превышающем темпы воспроизводства населения, регулирование миграционных процессов осуществляется, в том числе путем разработки мероприятий, направленных на привлечение квалифицированной рабочей силы и оказание им содействия в ускоренной социальной адаптации, профессиональное обучение и переподготовку кандасов, особенно молодежи.".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Наутиев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