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df57" w14:textId="155d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Афанасьевского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43 914,3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41 334,3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 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Афанасьевского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Афанасьевского сельского округа на 2022 год в сумме 20 033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Афанасьевского сельского округа на 2022 год поступление целевых трансфертов из республиканского, областного и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Афанасьевского сельского округа района Шал акына Северо-Казахстанской области "О реализации решения маслихата района Шал акына "Об утверждении бюджета Афанасьевского сельского округа района Шал акына на 2022- 2024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ff0000"/>
          <w:sz w:val="28"/>
        </w:rPr>
        <w:t>№ 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