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19173" w14:textId="a9191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собрания местного сообщества города Сергеевки и сельских округов района Шал акына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Шал акына Северо-Казахстанской области от 18 июня 2021 года № 8/3. Утратило силу решением маслихата района Шал акына Северо-Казахстанской области от 17 марта 2022 года № 19/3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района Шал акына Северо 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7 августа 2017 года № 295 "Об утверждении Типового регламента собрания местного сообщества" маслихат района Шал акына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 города Сергеевки и сельских округов района Шал акына Северо-Казахстанской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 района Шал акына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Шал акына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июня 2021 года № 8/3</w:t>
            </w:r>
          </w:p>
        </w:tc>
      </w:tr>
    </w:tbl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собрания местного сообщества города Сергеевки и сельских округов района Шал акына Северо-Казахстанской области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в редакции решения маслихата района Шал акына Северо-Казахстанской области от 9.07.2021 </w:t>
      </w:r>
      <w:r>
        <w:rPr>
          <w:rFonts w:ascii="Times New Roman"/>
          <w:b w:val="false"/>
          <w:i w:val="false"/>
          <w:color w:val="ff0000"/>
          <w:sz w:val="28"/>
        </w:rPr>
        <w:t>№ 9/3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4"/>
    <w:bookmarkStart w:name="z2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регламент собрания местного сообщества города Сергеевки и сельских округов района Шал акына Северо-Казахстанской области (далее – Регламент) разработан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(далее – Закон) и Типовым </w:t>
      </w:r>
      <w:r>
        <w:rPr>
          <w:rFonts w:ascii="Times New Roman"/>
          <w:b w:val="false"/>
          <w:i w:val="false"/>
          <w:color w:val="000000"/>
          <w:sz w:val="28"/>
        </w:rPr>
        <w:t>регламентом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собрания местного сообщества, утвержденным приказом Министра национальной экономики Республики Казахстан от 7 августа 2017 года № 295 "Об утверждении Типового регламента собрания местного сообщества".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которые используются в настоящем Регламенте:</w:t>
      </w:r>
    </w:p>
    <w:bookmarkEnd w:id="6"/>
    <w:bookmarkStart w:name="z2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собрание местного сообщества (далее – собрание) – участие представителей местного сообщества, делегированных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член собрания местного сообщества – представитель местного сообщества, делегированный сходом местного сообщества, в решении текущих вопросов местного значения в пределах и порядке, установленных законодательством Республики Казахстан;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вопросы местного значения – вопросы деятельности города Сергеевки и сельских округов района Шал акына Северо-Казахстанской области,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административно-территориальной единицы;</w:t>
      </w:r>
    </w:p>
    <w:bookmarkEnd w:id="10"/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местное самоуправление – деятельность, осуществляемая населением непосредственно, а также через маслихат района Шал акына Северо-Казахстанской области и другие органы местного самоуправления, направленная на самостоятельное решение вопросов местного значения под свою ответственность, в порядке, определяемом Законом, иными нормативными правовыми актами.</w:t>
      </w:r>
    </w:p>
    <w:bookmarkEnd w:id="11"/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Регламент собрания утверждается маслихатом района Шал акына Северо-Казахстанской области.</w:t>
      </w:r>
    </w:p>
    <w:bookmarkEnd w:id="12"/>
    <w:bookmarkStart w:name="z29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созыва собрания местного сообщества</w:t>
      </w:r>
    </w:p>
    <w:bookmarkEnd w:id="13"/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Собрание проводится по текущим вопросам местного значения:</w:t>
      </w:r>
    </w:p>
    <w:bookmarkEnd w:id="14"/>
    <w:bookmarkStart w:name="z3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и рассмотрение проектов программных документов, программ развития местного сообщества;</w:t>
      </w:r>
    </w:p>
    <w:bookmarkEnd w:id="15"/>
    <w:bookmarkStart w:name="z3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проекта бюджета города Сергеевки и сельского округа района Шал акына Северо-Казахстанской области (далее – город и сельский округ) и отчета об исполнении бюджета;</w:t>
      </w:r>
    </w:p>
    <w:bookmarkEnd w:id="16"/>
    <w:bookmarkStart w:name="z3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решений аппарата акима города и сельского округа по управлению коммунальной собственностью города и сельского округа (коммунальной собственностью местного самоуправления);</w:t>
      </w:r>
    </w:p>
    <w:bookmarkEnd w:id="17"/>
    <w:bookmarkStart w:name="z3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образование комиссии местного сообщества из числа участников собрания в целях мониторинга исполнения бюджета;</w:t>
      </w:r>
    </w:p>
    <w:bookmarkEnd w:id="18"/>
    <w:bookmarkStart w:name="z3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заслушивание и обсуждение отчета о результатах проведенного мониторинга исполнения бюджета города и сельского округа;</w:t>
      </w:r>
    </w:p>
    <w:bookmarkEnd w:id="19"/>
    <w:bookmarkStart w:name="z3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отчуждения коммунального имущества города и сельского округа;</w:t>
      </w:r>
    </w:p>
    <w:bookmarkEnd w:id="20"/>
    <w:bookmarkStart w:name="z3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обсуждение актуальных вопросов местного сообщества, проектов нормативных правовых актов, затрагивающих права и свободы граждан;</w:t>
      </w:r>
    </w:p>
    <w:bookmarkEnd w:id="21"/>
    <w:bookmarkStart w:name="z3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представленных акимом района района Шал акына кандидатур на должность акима города и сельского округа для дальнейшего внесения в соответствующую районную избирательную комиссию для регистрации в качестве кандидата в акимы города и сельского округа;</w:t>
      </w:r>
    </w:p>
    <w:bookmarkEnd w:id="22"/>
    <w:bookmarkStart w:name="z3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инициирование вопроса об освобождении от должности акима города и сельского округа;</w:t>
      </w:r>
    </w:p>
    <w:bookmarkEnd w:id="23"/>
    <w:bookmarkStart w:name="z4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по назначению руководителей государственных учреждений и организаций, финансируемых из местного бюджета и расположенных на соответствующих территориях;</w:t>
      </w:r>
    </w:p>
    <w:bookmarkEnd w:id="24"/>
    <w:bookmarkStart w:name="z4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текущие вопросы местного сообщества.</w:t>
      </w:r>
    </w:p>
    <w:bookmarkEnd w:id="25"/>
    <w:bookmarkStart w:name="z4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Собрание может созываться акимом города и сельского округа самостоятельно либо по инициативе не менее десяти процентов членов собрания, делегированных сходом местного сообщества (далее – члены собрания), но не реже одного раза в квартал.</w:t>
      </w:r>
    </w:p>
    <w:bookmarkEnd w:id="26"/>
    <w:bookmarkStart w:name="z4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Инициаторы собрания в произвольной форме письменно обращаются к акиму города и сельского округа с указанием повестки дня.</w:t>
      </w:r>
    </w:p>
    <w:bookmarkEnd w:id="27"/>
    <w:bookmarkStart w:name="z4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 течение трех рабочих дней рассматривает письменное обращение и принимает решение о созыве собрания с указанием места и времени созыва.</w:t>
      </w:r>
    </w:p>
    <w:bookmarkEnd w:id="28"/>
    <w:bookmarkStart w:name="z4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собрания местного сообщества и обсуждаемых вопросах, члены собрания оповещается не позднее, чем за десять календарных дней до дня его проведения через средства массовой информации или иными способами, за исключением случая, предусмотренного подпунктом 4-3) пункта 3 статьи 39-3 Закона, согласно которому о времени, месте созыва собрания местного сообщества члены собрания местного сообщества оповещаются не позднее чем за три календарных дня до дня его проведения.</w:t>
      </w:r>
    </w:p>
    <w:bookmarkEnd w:id="29"/>
    <w:bookmarkStart w:name="z4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вопросам, вносимым на рассмотрение собрания, аппарат акима города и сельского округа не позднее, чем за пять календарных дней до созыва собрания представляет членам собрания и акиму города и сельского округа необходимые материалы в письменном виде или в форме электронного документа.</w:t>
      </w:r>
    </w:p>
    <w:bookmarkEnd w:id="30"/>
    <w:bookmarkStart w:name="z4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Перед началом созыва собрания аппаратом акима города и сельского округа проводится регистрация присутствующих членов собрания, ее результаты оглашаются акимом города и сельского округа или уполномоченным им лицом перед началом созыва собрания и заносятся в протокол собрания с указанием места и времени проведения созыва.</w:t>
      </w:r>
    </w:p>
    <w:bookmarkEnd w:id="31"/>
    <w:bookmarkStart w:name="z4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Созыв собрания считается состоявшимся при участии в нем не менее половины членов собрания.</w:t>
      </w:r>
    </w:p>
    <w:bookmarkEnd w:id="32"/>
    <w:bookmarkStart w:name="z4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Созыв собрания открывается акимом города и сельского округа или уполномоченным им лицом.</w:t>
      </w:r>
    </w:p>
    <w:bookmarkEnd w:id="33"/>
    <w:bookmarkStart w:name="z5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ведения созыва собрания открытым голосованием избираются председатель и секретарь собрания.</w:t>
      </w:r>
    </w:p>
    <w:bookmarkEnd w:id="34"/>
    <w:bookmarkStart w:name="z5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Повестка дня собрания формируется аппаратом акима города и сельского округа на основе предложений, вносимых членами собрания, акимом соответствующей территории.</w:t>
      </w:r>
    </w:p>
    <w:bookmarkEnd w:id="35"/>
    <w:bookmarkStart w:name="z5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повестку дня включаются вопросы о ходе и (или) исполнения решений, принятых на предыдущих созывах собрании.</w:t>
      </w:r>
    </w:p>
    <w:bookmarkEnd w:id="36"/>
    <w:bookmarkStart w:name="z5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может быть дополнена и изменена при ее обсуждении.</w:t>
      </w:r>
    </w:p>
    <w:bookmarkEnd w:id="37"/>
    <w:bookmarkStart w:name="z5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Повестка дня созыва собрания утверждается собранием.</w:t>
      </w:r>
    </w:p>
    <w:bookmarkEnd w:id="38"/>
    <w:bookmarkStart w:name="z5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Голосование по каждому вопросу повестки дня проводится раздельно. Вопрос считается внесенным в повестку дня, если за него проголосовало большинство присутствующих членов собрания.</w:t>
      </w:r>
    </w:p>
    <w:bookmarkEnd w:id="39"/>
    <w:bookmarkStart w:name="z5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созыв собрания могут приглашаться депутаты маслихата района Шал акына Северо-Казахстанской области, представители аппарата акима района Шал акына Северо-Казахстанской области, государственных учреждений и предприятий, а также физических и юридических лиц, вопросы которых рассматриваются на созыве собрания. Также на созыве собрания могут присутствовать представители средств массовой информации и общественных объединений.</w:t>
      </w:r>
    </w:p>
    <w:bookmarkEnd w:id="40"/>
    <w:bookmarkStart w:name="z5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Приглашенные лица, указанные в части первой настоящего пункта, не являются членами собрания и не участвуют в голосовании при принятии решений.</w:t>
      </w:r>
    </w:p>
    <w:bookmarkEnd w:id="41"/>
    <w:bookmarkStart w:name="z5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Регламент выступлений на созывах собрании для докладов, содокладов, выступлений в прениях и по порядку ведения созыва собрания определяется председателем. Докладчикам и содокладчикам отводится время для ответов на вопросы. В случае если выступающий превысил отведенное время,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выступления.</w:t>
      </w:r>
    </w:p>
    <w:bookmarkEnd w:id="42"/>
    <w:bookmarkStart w:name="z5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собрания может выступить по одному и тому же вопросу не более двух раз. Не считаются выступлениями в прениях обращения членов собрания, выступления для дачи пояснений и ответов на вопросы. Вопросы докладчикам задаются в письменном или устном виде. Письменные вопросы предоставляются председателю собрания и оглашаются на созыве собрании.</w:t>
      </w:r>
    </w:p>
    <w:bookmarkEnd w:id="43"/>
    <w:bookmarkStart w:name="z6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собрания может объявлять перерывы по собственной инициативе или по мотивированному предложению членов собрания.</w:t>
      </w:r>
    </w:p>
    <w:bookmarkEnd w:id="44"/>
    <w:bookmarkStart w:name="z6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конце собрания отводится время для выступления членов собрания с краткими заявлениями и сообщениями, прения по которым не открываются.</w:t>
      </w:r>
    </w:p>
    <w:bookmarkEnd w:id="45"/>
    <w:bookmarkStart w:name="z62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принятия решений собранием местного сообщества</w:t>
      </w:r>
    </w:p>
    <w:bookmarkEnd w:id="46"/>
    <w:bookmarkStart w:name="z6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Собрание в рамках своих полномочий принимает решения большинством голосов присутствующих на созыве членов собрания.</w:t>
      </w:r>
    </w:p>
    <w:bookmarkEnd w:id="47"/>
    <w:bookmarkStart w:name="z6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равенства голосов председатель собрания пользуется правом решающего голоса.</w:t>
      </w:r>
    </w:p>
    <w:bookmarkEnd w:id="48"/>
    <w:bookmarkStart w:name="z6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собрания оформляется протоколом, в котором указываются:</w:t>
      </w:r>
    </w:p>
    <w:bookmarkEnd w:id="49"/>
    <w:bookmarkStart w:name="z6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дата и место проведения собрания;</w:t>
      </w:r>
    </w:p>
    <w:bookmarkEnd w:id="50"/>
    <w:bookmarkStart w:name="z6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количество и список членов собрания;</w:t>
      </w:r>
    </w:p>
    <w:bookmarkEnd w:id="51"/>
    <w:bookmarkStart w:name="z6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количество и список иных присутствующих с указанием фамилии, имени, отчества (при его наличии);</w:t>
      </w:r>
    </w:p>
    <w:bookmarkEnd w:id="52"/>
    <w:bookmarkStart w:name="z6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фамилия, имя, отчество (при его наличии) председателя и секретаря собрания;</w:t>
      </w:r>
    </w:p>
    <w:bookmarkEnd w:id="53"/>
    <w:bookmarkStart w:name="z7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повестка дня, краткое содержание выступлений и принятые решения.</w:t>
      </w:r>
    </w:p>
    <w:bookmarkEnd w:id="54"/>
    <w:bookmarkStart w:name="z7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подписывается председателем и секретарем собрания и в течение двух рабочих дней передается акиму сельского округа, за исключением случаев, когда протокол содержит решение собрания местного сообщества об инициировании вопроса о прекращении полномочий акима города и сельского округа.</w:t>
      </w:r>
    </w:p>
    <w:bookmarkEnd w:id="55"/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собрания местного сообщества с решением об инициировании вопроса о прекращении полномочий акима города и сельского округа подписывается председателем и секретарем собрания и в течение пяти рабочих дней передается на рассмотрения в маслихат района Шал акына Северо-Казахстанской области.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Решения, принятые собранием, рассматриваются акимом города и сельского округа в срок не более пяти рабочих дней.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города и сельского округа вправе выразить несогласие с решением собрания местного сообщества, которое разрешается путем повторного обсуждения вопросов, вызвавших такое несогласие в порядке, предусмотренном Главой 2 настоящего Регламента.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города и сельского округа, вопрос разрешается акимом района Шал акына Северо-Казахстанской области после его предварительного обсуждения на заседании маслихата района Шал акына Северо-Казахстанской области.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Результаты рассмотрения акимом города и сельского округа решений собрания доводятся аппаратом акима города и сельского округа до членов собрания в течение пяти рабочих дней.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Органы местного государственного управления и самоуправления, должностные лица в пределах полномочий обеспечивают исполнение решений, принятых на созыве собрании и одобренных акимом города и сельского округа.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Решения, принятые на созыве собрания, распространяются аппаратом акима города и сельского округа через средства массовой информации или иными способами.</w:t>
      </w:r>
    </w:p>
    <w:bookmarkEnd w:id="62"/>
    <w:bookmarkStart w:name="z79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Контроль за исполнением решений собрания местного сообщества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собрании регулярно заслушиваются информации лиц ответственных за исполнение решений собрания.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случае неисполнения или некачественного исполнения решений, соответствующая информация вносится в протокол, который председателем собрания направляется акиму района Шал акына Северо-Казахстанской области или вышестоящим руководителям должностных лиц ответственных за исполнение решений собрания.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повторного неисполнения или некачественного исполнения принятых решений, собрание инициирует вопрос об ответственности должностных лиц перед акимом района Шал акына Северо-Казахстанской области или вышестоящим руководством соответствующих должностных лиц.</w:t>
      </w:r>
    </w:p>
    <w:bookmarkEnd w:id="6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