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7b7c" w14:textId="e8c7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Каратерекского сельского округа Уалихановского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30 декабря 2021 года № 10-14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Уалихановский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Каратерекского сельского округа Уалихановского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34 941,9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328,2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1 096,6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33 467,1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34 976,5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34,6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Уалихановского районного маслихата Северо-Казахстанской области от 15.03.2022 </w:t>
      </w:r>
      <w:r>
        <w:rPr>
          <w:rFonts w:ascii="Times New Roman"/>
          <w:b w:val="false"/>
          <w:i w:val="false"/>
          <w:color w:val="000000"/>
          <w:sz w:val="28"/>
        </w:rPr>
        <w:t>№ 10-16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13.09.2022 </w:t>
      </w:r>
      <w:r>
        <w:rPr>
          <w:rFonts w:ascii="Times New Roman"/>
          <w:b w:val="false"/>
          <w:i w:val="false"/>
          <w:color w:val="000000"/>
          <w:sz w:val="28"/>
        </w:rPr>
        <w:t>№ 10-22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Каратерекского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территорию сельского округа;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бюджетные субвенции, передаваемые из районного бюджета в сельский бюджет в сумме 16 197 тысяч тенге.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сельском бюджете на 2022 год целевые трансферты из республиканского бюджета, в том числе на: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сельском бюджете на 2022 год целевые трансферты из районного бюджета, в том числе: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содержание аппарата;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освещение улиц;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содержание клуба (центра досуга);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функционирования автомобильных дорог;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обустройство спортивно-игровой площадки в селе Каратерек.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2022 года.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Предусмотреть в сельском бюджете расходы за счет свободных остатков бюджетных средств, сложившихся на начало финансового года в сумме 34,6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Уалихановского районного маслихата Северо-Казахстанской области от 15.03.2022 </w:t>
      </w:r>
      <w:r>
        <w:rPr>
          <w:rFonts w:ascii="Times New Roman"/>
          <w:b w:val="false"/>
          <w:i w:val="false"/>
          <w:color w:val="000000"/>
          <w:sz w:val="28"/>
        </w:rPr>
        <w:t>№ 10-16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10-14 с</w:t>
            </w:r>
          </w:p>
        </w:tc>
      </w:tr>
    </w:tbl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Каратерекского сельского округа Уалихановского района на 2022 год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Уалихановского районного маслихата Северо-Казахстанской области от 15.03.2022 </w:t>
      </w:r>
      <w:r>
        <w:rPr>
          <w:rFonts w:ascii="Times New Roman"/>
          <w:b w:val="false"/>
          <w:i w:val="false"/>
          <w:color w:val="ff0000"/>
          <w:sz w:val="28"/>
        </w:rPr>
        <w:t>№ 10-16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13.09.2022 </w:t>
      </w:r>
      <w:r>
        <w:rPr>
          <w:rFonts w:ascii="Times New Roman"/>
          <w:b w:val="false"/>
          <w:i w:val="false"/>
          <w:color w:val="ff0000"/>
          <w:sz w:val="28"/>
        </w:rPr>
        <w:t>№ 10-22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10-14 с</w:t>
            </w:r>
          </w:p>
        </w:tc>
      </w:tr>
    </w:tbl>
    <w:bookmarkStart w:name="z7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Каратерекского сельского округа Уалихановского района на 2023 год 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10-14 с</w:t>
            </w:r>
          </w:p>
        </w:tc>
      </w:tr>
    </w:tbl>
    <w:bookmarkStart w:name="z8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Каратерекского сельского округа Уалихановского района на 2024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10-14 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Уалихановского районного маслихата Северо-Казахстанской области от 15.03.2022 </w:t>
      </w:r>
      <w:r>
        <w:rPr>
          <w:rFonts w:ascii="Times New Roman"/>
          <w:b w:val="false"/>
          <w:i w:val="false"/>
          <w:color w:val="ff0000"/>
          <w:sz w:val="28"/>
        </w:rPr>
        <w:t>№ 10-16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