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3002" w14:textId="63b3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Кайратского сельского округа Уалихановского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декабря 2021 года № 8-14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Кайратского сельского округа Уалихановского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41 828,0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870,3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40 524,7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42 542,8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-714,8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714,8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714,8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8-16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000000"/>
          <w:sz w:val="28"/>
        </w:rPr>
        <w:t>№ 8-22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Кайратского сельского округа на 2022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19 937 тысяч тенге.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2022 год целевые трансферты из республиканского бюджета, в том числе на: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2022 год целевые трансферты из районного бюджета, в том числе: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клуба (центра досуга);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устройство мини футбольный игровой площадки в селе Жаскайрат;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автомобильных дорог.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Уалихановского районного маслихата Северо-Казахстанской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8-22 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 сельском бюджете расходы за счет свободных остатков бюджетных средств, сложившихся на начало финансового года в сумме 714,8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Уалихановского районного маслихата Северо-Казахстанской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8-22 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9-1.  Исключен решением Уалихановского районного маслихата Северо-Казахстанской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8-22 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8-14 с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Кайратского сельского округа Уалихановского района на 2022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8-16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ff0000"/>
          <w:sz w:val="28"/>
        </w:rPr>
        <w:t>№ 8-22 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8-14 с</w:t>
            </w:r>
          </w:p>
        </w:tc>
      </w:tr>
    </w:tbl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Кайратского сельского округа Уалихановского района на 2023 год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8-14 с</w:t>
            </w:r>
          </w:p>
        </w:tc>
      </w:tr>
    </w:tbl>
    <w:bookmarkStart w:name="z8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Кайратского сельского округа Уалихановского района на 2024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8-16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