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9b1e" w14:textId="74f9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Кишкенекольского сельского округа Уалихановского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декабря 2021 года № 6-14 с.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Кишкенекольского сельского округа Уалихановского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204 036,2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34 483,1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240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168 518,1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218 574,4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- 14 538,2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14 538,2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тысяч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14 538,2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6-16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6-22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21.11.2022 </w:t>
      </w:r>
      <w:r>
        <w:rPr>
          <w:rFonts w:ascii="Times New Roman"/>
          <w:b w:val="false"/>
          <w:i w:val="false"/>
          <w:color w:val="000000"/>
          <w:sz w:val="28"/>
        </w:rPr>
        <w:t>№ 10-23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27.12.2022 </w:t>
      </w:r>
      <w:r>
        <w:rPr>
          <w:rFonts w:ascii="Times New Roman"/>
          <w:b w:val="false"/>
          <w:i w:val="false"/>
          <w:color w:val="000000"/>
          <w:sz w:val="28"/>
        </w:rPr>
        <w:t>№ 4-25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Кишкенекольского сельского округа на 2022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33 945 тысяч тенге.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2022 год целевые трансферты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2022 год целевые трансферты из районного бюджета в том числе: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средний ремонт внутри поселковых дорог в селе Кишкенеколь;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вывоз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6-22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сельском бюджете расходы за счет свободных остатков бюджетных средств, сложившихся на начало финансового года в сумме 14 538,2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6-16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2022 жылға арналған ауылдық бюджетте облыстық бюджеттен берілетін нысаналы трансферттер ауылдық округ әкімнің оқуына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Уалихановского районного маслихата Северо-Казахстанской области от 21.11.2022 </w:t>
      </w:r>
      <w:r>
        <w:rPr>
          <w:rFonts w:ascii="Times New Roman"/>
          <w:b w:val="false"/>
          <w:i w:val="false"/>
          <w:color w:val="000000"/>
          <w:sz w:val="28"/>
        </w:rPr>
        <w:t>№ 10-23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6-14 с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2022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6-16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ff0000"/>
          <w:sz w:val="28"/>
        </w:rPr>
        <w:t>№ 6-22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21.11.2022 </w:t>
      </w:r>
      <w:r>
        <w:rPr>
          <w:rFonts w:ascii="Times New Roman"/>
          <w:b w:val="false"/>
          <w:i w:val="false"/>
          <w:color w:val="ff0000"/>
          <w:sz w:val="28"/>
        </w:rPr>
        <w:t>№ 10-23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27.12.2022 </w:t>
      </w:r>
      <w:r>
        <w:rPr>
          <w:rFonts w:ascii="Times New Roman"/>
          <w:b w:val="false"/>
          <w:i w:val="false"/>
          <w:color w:val="ff0000"/>
          <w:sz w:val="28"/>
        </w:rPr>
        <w:t>№ 4-25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6-14 с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6-14 с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197 289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6-14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6-16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