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9567" w14:textId="fed9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8 января 2021 года № 6-66с "Об утверждении бюджета Кишкенекольского сельского округа Уалихановского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12 ноября 2021 года № 6-11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Кишкенекольского сельского округа Уалихановского района на 2021-2023 годы" от 8 января 2021 года № 6-66 с зарегистрировано в Реестре государственной регистрации нормативных правовых актов № 7035)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Кишкенекольского сельского округа Уалихановского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519 268,1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50 121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180,3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468 966,8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528 244,4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- 8 976,3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8 976,3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8 976,3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сельском бюджете на 2021 год целевые трансферты из областного бюджета,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уличного освещения в селе Кишкенеколь;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государственных служащих;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средний ремонт дорог внутри селе Кишкенеколь.;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сельском бюджете на 2021 год целевые трансферты из районного бюджета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 населенного пункта;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подключение жилых домов к системе водоснабжения в селе Кишкенеколь;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функционирования автомобильных дорог";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6-11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6-66 с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 Уалихановского района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5746"/>
        <w:gridCol w:w="30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519 268,1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30 536,8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30 536,8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19 501,5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468 966,8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468 966,8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468 966,8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528 244,4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51 143,2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51 143,2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51 143,2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63 286,5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63 286,5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30 852,9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64 779,4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64 779,4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10 139,4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349 035,1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349 035,1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6 813,1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мероприятия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- 8 976,3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- 8 976,3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8 976,3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