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fac9" w14:textId="7f4f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2021 года № 5-66 с "Об утверждении бюджета Бидайыкского сельского округа Уалихановского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12 ноября 2021 года № 5-11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Бидайыкского сельского округа Уалихановского района на 2021-2023 годы" от 8 января 2021 года № 5-66 с (зарегистрировано в Реестре государственной регистрации нормативных правовых актов № 7003)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Бидайыкского сельского округа Уалихановского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61 591,1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1 495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- 130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59 966,1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62 465,4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874,3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–874,3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сельском бюджете на 2021 год целевые трансферты из областного бюджета,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государственных служащих;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освещений улиц в селе Ондирис.";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5-11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5-66с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Уалихановского района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62465,4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