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bcc6" w14:textId="1fcb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Амангельдинского сельского округа Уалихановского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декабря 2021 года № 4-14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24 690,4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25 198,7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4-16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4-22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Амангельдинского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13 779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2022 год целевые трансферты из республиканского бюджета, в том числе на: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2022 год целевые трансферты из районного бюджета,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Северо-Қазахстанской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4-22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сельском бюджете расходы за счет свободных остатков бюджетных средств, сложившихся на начало финансового года в сумме 52,7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000000"/>
          <w:sz w:val="28"/>
        </w:rPr>
        <w:t>№ 4-16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 с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2022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4-16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ff0000"/>
          <w:sz w:val="28"/>
        </w:rPr>
        <w:t>№ 4-22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 с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2023 год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 с</w:t>
            </w:r>
          </w:p>
        </w:tc>
      </w:tr>
    </w:tbl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2024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4-14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15.03.2022 </w:t>
      </w:r>
      <w:r>
        <w:rPr>
          <w:rFonts w:ascii="Times New Roman"/>
          <w:b w:val="false"/>
          <w:i w:val="false"/>
          <w:color w:val="ff0000"/>
          <w:sz w:val="28"/>
        </w:rPr>
        <w:t>№ 4-16</w:t>
      </w:r>
      <w:r>
        <w:rPr>
          <w:rFonts w:ascii="Times New Roman"/>
          <w:b w:val="false"/>
          <w:i w:val="false"/>
          <w:color w:val="ff0000"/>
          <w:sz w:val="28"/>
        </w:rPr>
        <w:t xml:space="preserve"> с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