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5ac73" w14:textId="565ac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Актуесайского сельского округа Уалихановского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30 декабря 2021 года № 3-14 с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9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Уалихановский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Актуесайского сельского округа Уалихановского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40 720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1 836,9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88,7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38 794,4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41 621,1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- 901,1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901,1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–901,1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Уалихановского районного маслихата Северо-Казахстанской области от 15.03.2022 </w:t>
      </w:r>
      <w:r>
        <w:rPr>
          <w:rFonts w:ascii="Times New Roman"/>
          <w:b w:val="false"/>
          <w:i w:val="false"/>
          <w:color w:val="000000"/>
          <w:sz w:val="28"/>
        </w:rPr>
        <w:t>№ 3-16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13.09.2022 </w:t>
      </w:r>
      <w:r>
        <w:rPr>
          <w:rFonts w:ascii="Times New Roman"/>
          <w:b w:val="false"/>
          <w:i w:val="false"/>
          <w:color w:val="000000"/>
          <w:sz w:val="28"/>
        </w:rPr>
        <w:t>№ 3-22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Актуесайского сельского округа на 2022 год формируются в соответствии с Бюджетным кодексом Республики Казахстан от 4 декабря 2008 года за счет следующих налоговых поступлений: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сельского округа;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размещение наружной (визуальной) рекламы: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территорию сельского округа;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сельских округов за административные правонарушения;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сельского округа (коммунальной собственности местного самоуправления):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сельского округа (коммунальной собственности местного самоуправления);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сельского округа (коммунальной собственности местного самоуправления);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Деньги от продажи государственного имущества, закрепленного за государственными учреждениями, финансируемыми из бюджетов сельского округа;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Установить, что поступлениями трансфертов в бюджет сельского округа являются трансферты из районного бюджета.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бюджетные субвенции, передаваемые из районного бюджета в сельский бюджет в сумме 21 411 тысяч тенге.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сельском бюджете на 2022 год целевые трансферты из республиканского бюджета, в том числе на: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сельском бюджете на 2022 год целевые трансферты из районного бюджета, в том числе: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содержание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освещение улиц;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содержание клуба (центра досуга);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обеспечение функционирования автомобильных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благоустройство.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Уалихановского районного маслихата Северо-Казахстанской области от 15.03.2022 </w:t>
      </w:r>
      <w:r>
        <w:rPr>
          <w:rFonts w:ascii="Times New Roman"/>
          <w:b w:val="false"/>
          <w:i w:val="false"/>
          <w:color w:val="000000"/>
          <w:sz w:val="28"/>
        </w:rPr>
        <w:t>№ 3-16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13.09.2022 </w:t>
      </w:r>
      <w:r>
        <w:rPr>
          <w:rFonts w:ascii="Times New Roman"/>
          <w:b w:val="false"/>
          <w:i w:val="false"/>
          <w:color w:val="000000"/>
          <w:sz w:val="28"/>
        </w:rPr>
        <w:t>№ 3-22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8-1. Предусмотреть в сельском бюджете расходы за счет свободных остатков бюджетных средств, сложившихся на начало финансового года в сумме 901,1 тысяч тенге,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8-1 в соответствии с решением Уалихановского районного маслихата Северо-Казахстанской области от 15.03.2022 </w:t>
      </w:r>
      <w:r>
        <w:rPr>
          <w:rFonts w:ascii="Times New Roman"/>
          <w:b w:val="false"/>
          <w:i w:val="false"/>
          <w:color w:val="000000"/>
          <w:sz w:val="28"/>
        </w:rPr>
        <w:t>№ 3-16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Секретать Уалихановского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Уалихановского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3-14 с</w:t>
            </w:r>
          </w:p>
        </w:tc>
      </w:tr>
    </w:tbl>
    <w:bookmarkStart w:name="z6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Актуесайского сельского округа Уалихановского района на 2022 год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Уалихановского районного маслихата Северо-Казахстанской области от 15.03.2022 </w:t>
      </w:r>
      <w:r>
        <w:rPr>
          <w:rFonts w:ascii="Times New Roman"/>
          <w:b w:val="false"/>
          <w:i w:val="false"/>
          <w:color w:val="ff0000"/>
          <w:sz w:val="28"/>
        </w:rPr>
        <w:t>№ 3-16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13.09.2022 </w:t>
      </w:r>
      <w:r>
        <w:rPr>
          <w:rFonts w:ascii="Times New Roman"/>
          <w:b w:val="false"/>
          <w:i w:val="false"/>
          <w:color w:val="ff0000"/>
          <w:sz w:val="28"/>
        </w:rPr>
        <w:t>№ 3-22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дорог автомобильных дорог в городах районного значения, селах,поселках,сельских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Уалихановского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3-14 с</w:t>
            </w:r>
          </w:p>
        </w:tc>
      </w:tr>
    </w:tbl>
    <w:bookmarkStart w:name="z74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Актуесайского сельского округа Уалихановского района на 2023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Уалихановского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3-14 с</w:t>
            </w:r>
          </w:p>
        </w:tc>
      </w:tr>
    </w:tbl>
    <w:bookmarkStart w:name="z81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Актуесайского сельского округа Уалихановского района на 2024 год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3-14с</w:t>
            </w:r>
          </w:p>
        </w:tc>
      </w:tr>
    </w:tbl>
    <w:bookmarkStart w:name="z59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за счет свободных остатков бюджетных средств, сложившихся на 1 января 2022 года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Уалихановского районного маслихата Северо-Казахстанской области от 15.03.2022 </w:t>
      </w:r>
      <w:r>
        <w:rPr>
          <w:rFonts w:ascii="Times New Roman"/>
          <w:b w:val="false"/>
          <w:i w:val="false"/>
          <w:color w:val="ff0000"/>
          <w:sz w:val="28"/>
        </w:rPr>
        <w:t>№ 3-16</w:t>
      </w:r>
      <w:r>
        <w:rPr>
          <w:rFonts w:ascii="Times New Roman"/>
          <w:b w:val="false"/>
          <w:i w:val="false"/>
          <w:color w:val="ff0000"/>
          <w:sz w:val="28"/>
        </w:rPr>
        <w:t xml:space="preserve"> с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