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5cea" w14:textId="11d5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Хмельницкого сельского округа Тимирязевского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2021 года № 9/16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Хмельницкого сельского округа Тимирязевского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31 406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31 956,2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13/34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Хмельницкого сельского округа;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Хмельницкого сельского округа.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2021 году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13/34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2022 год в сумме 11 491 тысячи тенге.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предусмотрены поступления целевых трансфертов из республиканского и областного бюджетов на 2022 год в сумме 9 131 тысяч тенге.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9/16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Хмельницкого сельского округа на 2022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13/34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9/16</w:t>
            </w:r>
          </w:p>
        </w:tc>
      </w:tr>
    </w:tbl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Хмельницкого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9/16</w:t>
            </w:r>
          </w:p>
        </w:tc>
      </w:tr>
    </w:tbl>
    <w:bookmarkStart w:name="z5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Хмельницкого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Хмельницкого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13/34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