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54264" w14:textId="e1542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Мичуринского сельского округа Тимирязевского района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Тимирязевского районного маслихата Северо-Казахстанской области от 27 декабря 2021 года № 9/13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01.01.2022 в соответствии с пунктом 7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Тимирязевский районный маслихат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Мичуринского сельского округа Тимирязевского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– 114 124 тысяч тенге: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1 289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112 371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114 124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Тимирязевского районного маслихата Северо-Казахстанской области от 30.06.2022 </w:t>
      </w:r>
      <w:r>
        <w:rPr>
          <w:rFonts w:ascii="Times New Roman"/>
          <w:b w:val="false"/>
          <w:i w:val="false"/>
          <w:color w:val="000000"/>
          <w:sz w:val="28"/>
        </w:rPr>
        <w:t>№ 13/31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2022 год формируются в соответствии с Бюджетным кодексом Республики Казахстан за счет следующих налоговых поступлений:</w:t>
      </w:r>
    </w:p>
    <w:bookmarkStart w:name="z2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имущество физических лиц, имущество которых находится на территории Мичуринского сельского округа;</w:t>
      </w:r>
    </w:p>
    <w:bookmarkEnd w:id="4"/>
    <w:bookmarkStart w:name="z2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платы за пользование земельными участками;</w:t>
      </w:r>
    </w:p>
    <w:bookmarkEnd w:id="5"/>
    <w:bookmarkStart w:name="z2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транспортные средства с физических и юридических лиц, зарегистрированных в Мичуринском сельском округе.</w:t>
      </w:r>
    </w:p>
    <w:bookmarkEnd w:id="6"/>
    <w:bookmarkStart w:name="z2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формируются за счет следующих неналоговых поступлений:</w:t>
      </w:r>
    </w:p>
    <w:bookmarkEnd w:id="7"/>
    <w:bookmarkStart w:name="z2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от коммунальной собственности сельского округа;</w:t>
      </w:r>
    </w:p>
    <w:bookmarkEnd w:id="8"/>
    <w:bookmarkStart w:name="z2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других неналоговых поступлений в бюджет сельского округа.</w:t>
      </w:r>
    </w:p>
    <w:bookmarkEnd w:id="9"/>
    <w:bookmarkStart w:name="z3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доходы бюджета сельского округа формируются за счет поступлений от продажи основного капитала:</w:t>
      </w:r>
    </w:p>
    <w:bookmarkEnd w:id="10"/>
    <w:bookmarkStart w:name="z3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земельных участков, за исключением поступлений от продажи земельных участков сельскохозяйственного назначения.</w:t>
      </w:r>
    </w:p>
    <w:bookmarkEnd w:id="11"/>
    <w:bookmarkStart w:name="z3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Учесть, что в бюджете сельского округа предусмотрены бюджетные субвенции, передаваемые из районного бюджета на 2022 год в сумме 12 457 тысяч тенге.</w:t>
      </w:r>
    </w:p>
    <w:bookmarkEnd w:id="12"/>
    <w:bookmarkStart w:name="z3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Учесть, что в бюджете сельского округа предусмотрены поступления целевых трансфертов из республиканского и областного бюджета на 2022 год, в сумме 9 299 тысяч тенге.</w:t>
      </w:r>
    </w:p>
    <w:bookmarkEnd w:id="13"/>
    <w:bookmarkStart w:name="z3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2022 года.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Тимирязевского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9/13</w:t>
            </w:r>
          </w:p>
        </w:tc>
      </w:tr>
    </w:tbl>
    <w:bookmarkStart w:name="z4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Мичуринского сельского округа на 2022 год</w:t>
      </w:r>
    </w:p>
    <w:bookmarkEnd w:id="15"/>
    <w:bookmarkStart w:name="z4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Тимирязевского районного маслихата Северо-Казахстанской области от 30.06.2022 </w:t>
      </w:r>
      <w:r>
        <w:rPr>
          <w:rFonts w:ascii="Times New Roman"/>
          <w:b w:val="false"/>
          <w:i w:val="false"/>
          <w:color w:val="ff0000"/>
          <w:sz w:val="28"/>
        </w:rPr>
        <w:t>№ 13/31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значения,села,поселка,сельского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культуру,спорт,туризм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25 564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районного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гарантированного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субвенции из республиканского бюджета на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субвенции из республиканского бюджета на 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 ,спорт,туризм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гарантированного трансферта из Национального фонда Республики Казахстн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субвенции из республиканского бюджета на культуру, спорт,туризм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субвенции из республиканского бюджета на 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значения,селах,поселках,сельских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Тимирязевского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9/13</w:t>
            </w:r>
          </w:p>
        </w:tc>
      </w:tr>
    </w:tbl>
    <w:bookmarkStart w:name="z4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Мичуринского сельского округа на 2023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телекоммуникации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Тимирязевского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9/13</w:t>
            </w:r>
          </w:p>
        </w:tc>
      </w:tr>
    </w:tbl>
    <w:bookmarkStart w:name="z5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Мичуринского сельского округа на 2024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телекоммуникации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