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fcd1" w14:textId="115f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Комсомольского сельского округа Тимирязевского района на 2022-2024 годы согласно приложению 1,2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20 223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20 376,5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Комсомольского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Комсомольского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Тимирязевского районного маслихата Северо-Казахстанской области от 30.06.2022 № 13/28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6 901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трансфертов, передаваемые из республиканского бюджета на 2022 год в сумме 7 794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