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816" w14:textId="b30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31 490,4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Аксуатского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14 413 тысячи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трансферты из вышестоящего бюджета 15 188,0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года,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