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4b0c" w14:textId="e4f4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08 января 2021 года № 51/7 "Об утверждении бюджета Докучаевского сельского округа Тимирязевского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сентября 2021 года № 6/9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Докучаевского сельского округа Тимирязевского района на 2021-2023 годы" от 08 января 2021 года №51/7 (зарегистрировано в Реестре государственной регистрации нормативных правовых актов за № 6973)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Докучаевского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13 703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11 884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13 913,3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- 210,3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210,3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210,3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"4-2.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2020 году согласно приложению 4."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859"/>
        <w:gridCol w:w="361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51/7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Докучаевского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2020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261"/>
        <w:gridCol w:w="2714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