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88b55" w14:textId="d188b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Тайыншинском районе Северо-Казахстанской области</w:t>
      </w:r>
    </w:p>
    <w:p>
      <w:pPr>
        <w:spacing w:after="0"/>
        <w:ind w:left="0"/>
        <w:jc w:val="both"/>
      </w:pPr>
      <w:r>
        <w:rPr>
          <w:rFonts w:ascii="Times New Roman"/>
          <w:b w:val="false"/>
          <w:i w:val="false"/>
          <w:color w:val="000000"/>
          <w:sz w:val="28"/>
        </w:rPr>
        <w:t>Постановление акимата Тайыншинского района Северо-Казахстанской области от 21 декабря 2021 года № 491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акимат Тайыншинского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Утвердить Правила предоставления коммунальных услуг в Тайыншинском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xml:space="preserve">
      2. Контроль за исполнением настоящего постановления возложить на курирующего заместителя акима Тайыншинского района Северо-Казахстанской области. </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"21"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491</w:t>
            </w:r>
          </w:p>
        </w:tc>
      </w:tr>
    </w:tbl>
    <w:bookmarkStart w:name="z15" w:id="4"/>
    <w:p>
      <w:pPr>
        <w:spacing w:after="0"/>
        <w:ind w:left="0"/>
        <w:jc w:val="left"/>
      </w:pPr>
      <w:r>
        <w:rPr>
          <w:rFonts w:ascii="Times New Roman"/>
          <w:b/>
          <w:i w:val="false"/>
          <w:color w:val="000000"/>
        </w:rPr>
        <w:t xml:space="preserve"> Правила предоставления коммунальных услуг в Тайыншинском районе</w:t>
      </w:r>
    </w:p>
    <w:bookmarkEnd w:id="4"/>
    <w:bookmarkStart w:name="z16" w:id="5"/>
    <w:p>
      <w:pPr>
        <w:spacing w:after="0"/>
        <w:ind w:left="0"/>
        <w:jc w:val="left"/>
      </w:pPr>
      <w:r>
        <w:rPr>
          <w:rFonts w:ascii="Times New Roman"/>
          <w:b/>
          <w:i w:val="false"/>
          <w:color w:val="000000"/>
        </w:rPr>
        <w:t xml:space="preserve"> Глава 1. Общие положения</w:t>
      </w:r>
    </w:p>
    <w:bookmarkEnd w:id="5"/>
    <w:bookmarkStart w:name="z17" w:id="6"/>
    <w:p>
      <w:pPr>
        <w:spacing w:after="0"/>
        <w:ind w:left="0"/>
        <w:jc w:val="both"/>
      </w:pPr>
      <w:r>
        <w:rPr>
          <w:rFonts w:ascii="Times New Roman"/>
          <w:b w:val="false"/>
          <w:i w:val="false"/>
          <w:color w:val="000000"/>
          <w:sz w:val="28"/>
        </w:rPr>
        <w:t>
      1. Настоящие Правила предоставления коммунальных услуг в Тайыншинском районе Северо-Казахстанской области (далее – Правила) разработаны в соответствии с подпунктом 16) пункта 2 статьи 10-3 Закона Республики Казахстан "О жилищных отношениях" и устанавливают порядок предоставления и оплаты коммунальных услуг.</w:t>
      </w:r>
    </w:p>
    <w:bookmarkEnd w:id="6"/>
    <w:bookmarkStart w:name="z18"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акимата Тайыншинского района Северо-Казахстанской области от 23.05.2024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акимата Тайыншинского района Северо-Казахстанской области от 03.03.2025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8"/>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8"/>
    <w:bookmarkStart w:name="z39" w:id="9"/>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9"/>
    <w:bookmarkStart w:name="z40" w:id="10"/>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10"/>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постановлением акимата Тайыншинского района Северо-Казахстанской области от 23.05.2024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11"/>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11"/>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акимата Тайыншинского района Северо-Казахстанской области от 23.05.2024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12"/>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12"/>
    <w:bookmarkStart w:name="z46" w:id="13"/>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13"/>
    <w:bookmarkStart w:name="z47" w:id="14"/>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14"/>
    <w:bookmarkStart w:name="z48" w:id="15"/>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установленному законодательством Республики Казахстан – круглосуточно в течение года;</w:t>
      </w:r>
    </w:p>
    <w:bookmarkEnd w:id="15"/>
    <w:bookmarkStart w:name="z49" w:id="16"/>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установленному законодательством Республики Казахстан, санитарными правилами и государственными стандартами – круглосуточно в течение года;</w:t>
      </w:r>
    </w:p>
    <w:bookmarkEnd w:id="16"/>
    <w:bookmarkStart w:name="z50" w:id="17"/>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17"/>
    <w:bookmarkStart w:name="z51" w:id="18"/>
    <w:p>
      <w:pPr>
        <w:spacing w:after="0"/>
        <w:ind w:left="0"/>
        <w:jc w:val="both"/>
      </w:pPr>
      <w:r>
        <w:rPr>
          <w:rFonts w:ascii="Times New Roman"/>
          <w:b w:val="false"/>
          <w:i w:val="false"/>
          <w:color w:val="000000"/>
          <w:sz w:val="28"/>
        </w:rPr>
        <w:t>
      5) газоснабжения – в соответствии с техническими требованиями, установленными законодательством Республики Казахстан и в полном объеме, установленными договорами;</w:t>
      </w:r>
    </w:p>
    <w:bookmarkEnd w:id="18"/>
    <w:bookmarkStart w:name="z52" w:id="19"/>
    <w:p>
      <w:pPr>
        <w:spacing w:after="0"/>
        <w:ind w:left="0"/>
        <w:jc w:val="both"/>
      </w:pPr>
      <w:r>
        <w:rPr>
          <w:rFonts w:ascii="Times New Roman"/>
          <w:b w:val="false"/>
          <w:i w:val="false"/>
          <w:color w:val="000000"/>
          <w:sz w:val="28"/>
        </w:rPr>
        <w:t>
      6)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19"/>
    <w:bookmarkStart w:name="z53" w:id="20"/>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20"/>
    <w:bookmarkStart w:name="z54" w:id="21"/>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21"/>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акимата Тайыншинского района Северо-Казахстанской области от 23.05.2024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22"/>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22"/>
    <w:bookmarkStart w:name="z57" w:id="23"/>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акимата Тайыншинского района Северо-Казахстанской области от 23.05.2024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24"/>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24"/>
    <w:bookmarkStart w:name="z59" w:id="25"/>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25"/>
    <w:bookmarkStart w:name="z60" w:id="26"/>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26"/>
    <w:bookmarkStart w:name="z61" w:id="27"/>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27"/>
    <w:bookmarkStart w:name="z62" w:id="28"/>
    <w:p>
      <w:pPr>
        <w:spacing w:after="0"/>
        <w:ind w:left="0"/>
        <w:jc w:val="both"/>
      </w:pPr>
      <w:r>
        <w:rPr>
          <w:rFonts w:ascii="Times New Roman"/>
          <w:b w:val="false"/>
          <w:i w:val="false"/>
          <w:color w:val="000000"/>
          <w:sz w:val="28"/>
        </w:rPr>
        <w:t>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статьи 6 Закона Республики Казахстан "О местном государственном управлении и самоуправлении в Республике Казахстан".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акимата Тайыншинского района Северо-Казахстанской области от 23.05.2024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29"/>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29"/>
    <w:bookmarkStart w:name="z64" w:id="30"/>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30"/>
    <w:bookmarkStart w:name="z65" w:id="31"/>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31"/>
    <w:bookmarkStart w:name="z66" w:id="32"/>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32"/>
    <w:bookmarkStart w:name="z67" w:id="33"/>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33"/>
    <w:bookmarkStart w:name="z68" w:id="34"/>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34"/>
    <w:bookmarkStart w:name="z69" w:id="35"/>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35"/>
    <w:bookmarkStart w:name="z70" w:id="36"/>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36"/>
    <w:bookmarkStart w:name="z71" w:id="37"/>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37"/>
    <w:bookmarkStart w:name="z72" w:id="38"/>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38"/>
    <w:bookmarkStart w:name="z73" w:id="39"/>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39"/>
    <w:bookmarkStart w:name="z74" w:id="40"/>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40"/>
    <w:bookmarkStart w:name="z75" w:id="41"/>
    <w:p>
      <w:pPr>
        <w:spacing w:after="0"/>
        <w:ind w:left="0"/>
        <w:jc w:val="both"/>
      </w:pPr>
      <w:r>
        <w:rPr>
          <w:rFonts w:ascii="Times New Roman"/>
          <w:b w:val="false"/>
          <w:i w:val="false"/>
          <w:color w:val="000000"/>
          <w:sz w:val="28"/>
        </w:rPr>
        <w:t>
      19. Ответственность за конфиденциальность персональных данных о потребителях возлагается в соответствии с Законом Республики Казахстан от 21 мая 2013 года "О персональных данных и их защите".</w:t>
      </w:r>
    </w:p>
    <w:bookmarkEnd w:id="41"/>
    <w:bookmarkStart w:name="z76" w:id="42"/>
    <w:p>
      <w:pPr>
        <w:spacing w:after="0"/>
        <w:ind w:left="0"/>
        <w:jc w:val="both"/>
      </w:pPr>
      <w:r>
        <w:rPr>
          <w:rFonts w:ascii="Times New Roman"/>
          <w:b w:val="false"/>
          <w:i w:val="false"/>
          <w:color w:val="000000"/>
          <w:sz w:val="28"/>
        </w:rPr>
        <w:t>
      20. Потребитель:</w:t>
      </w:r>
    </w:p>
    <w:bookmarkEnd w:id="42"/>
    <w:bookmarkStart w:name="z77" w:id="43"/>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43"/>
    <w:bookmarkStart w:name="z78" w:id="44"/>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44"/>
    <w:bookmarkStart w:name="z79" w:id="45"/>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45"/>
    <w:bookmarkStart w:name="z80" w:id="46"/>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46"/>
    <w:bookmarkStart w:name="z81" w:id="47"/>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47"/>
    <w:bookmarkStart w:name="z82" w:id="48"/>
    <w:p>
      <w:pPr>
        <w:spacing w:after="0"/>
        <w:ind w:left="0"/>
        <w:jc w:val="both"/>
      </w:pPr>
      <w:r>
        <w:rPr>
          <w:rFonts w:ascii="Times New Roman"/>
          <w:b w:val="false"/>
          <w:i w:val="false"/>
          <w:color w:val="000000"/>
          <w:sz w:val="28"/>
        </w:rPr>
        <w:t>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48"/>
    <w:bookmarkStart w:name="z83" w:id="49"/>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49"/>
    <w:bookmarkStart w:name="z84" w:id="50"/>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50"/>
    <w:bookmarkStart w:name="z85" w:id="51"/>
    <w:p>
      <w:pPr>
        <w:spacing w:after="0"/>
        <w:ind w:left="0"/>
        <w:jc w:val="both"/>
      </w:pPr>
      <w:r>
        <w:rPr>
          <w:rFonts w:ascii="Times New Roman"/>
          <w:b w:val="false"/>
          <w:i w:val="false"/>
          <w:color w:val="000000"/>
          <w:sz w:val="28"/>
        </w:rPr>
        <w:t>
      21. Поставщик:</w:t>
      </w:r>
    </w:p>
    <w:bookmarkEnd w:id="51"/>
    <w:bookmarkStart w:name="z86" w:id="52"/>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52"/>
    <w:bookmarkStart w:name="z87" w:id="53"/>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53"/>
    <w:bookmarkStart w:name="z88" w:id="54"/>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54"/>
    <w:bookmarkStart w:name="z89" w:id="55"/>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55"/>
    <w:bookmarkStart w:name="z90" w:id="56"/>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56"/>
    <w:bookmarkStart w:name="z91" w:id="57"/>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 и нормативным правовым актам;</w:t>
      </w:r>
    </w:p>
    <w:bookmarkEnd w:id="57"/>
    <w:bookmarkStart w:name="z92" w:id="58"/>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58"/>
    <w:bookmarkStart w:name="z93" w:id="59"/>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59"/>
    <w:bookmarkStart w:name="z94" w:id="60"/>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60"/>
    <w:bookmarkStart w:name="z95" w:id="61"/>
    <w:p>
      <w:pPr>
        <w:spacing w:after="0"/>
        <w:ind w:left="0"/>
        <w:jc w:val="left"/>
      </w:pPr>
      <w:r>
        <w:rPr>
          <w:rFonts w:ascii="Times New Roman"/>
          <w:b/>
          <w:i w:val="false"/>
          <w:color w:val="000000"/>
        </w:rPr>
        <w:t xml:space="preserve"> Глава 4. Порядок расчета и оплаты коммунальных услуг</w:t>
      </w:r>
    </w:p>
    <w:bookmarkEnd w:id="61"/>
    <w:bookmarkStart w:name="z96" w:id="62"/>
    <w:p>
      <w:pPr>
        <w:spacing w:after="0"/>
        <w:ind w:left="0"/>
        <w:jc w:val="both"/>
      </w:pPr>
      <w:r>
        <w:rPr>
          <w:rFonts w:ascii="Times New Roman"/>
          <w:b w:val="false"/>
          <w:i w:val="false"/>
          <w:color w:val="000000"/>
          <w:sz w:val="28"/>
        </w:rPr>
        <w:t>
      22. Потребитель производит оплату за коммунальные услуги по единому платежному документу по форме согласно приложению к настоящим Правилам.</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постановления акимата Тайыншинского района Северо-Казахстанской области от 23.05.2024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63"/>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63"/>
    <w:bookmarkStart w:name="z98" w:id="64"/>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64"/>
    <w:bookmarkStart w:name="z99" w:id="65"/>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постановления акимата Тайыншинского района Северо-Казахстанской области от 23.05.2024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66"/>
    <w:p>
      <w:pPr>
        <w:spacing w:after="0"/>
        <w:ind w:left="0"/>
        <w:jc w:val="both"/>
      </w:pPr>
      <w:r>
        <w:rPr>
          <w:rFonts w:ascii="Times New Roman"/>
          <w:b w:val="false"/>
          <w:i w:val="false"/>
          <w:color w:val="000000"/>
          <w:sz w:val="28"/>
        </w:rPr>
        <w:t>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статьи 10-2 Закона Республики Казахстан "О жилищных отношениях".</w:t>
      </w:r>
    </w:p>
    <w:bookmarkEnd w:id="66"/>
    <w:bookmarkStart w:name="z101" w:id="67"/>
    <w:p>
      <w:pPr>
        <w:spacing w:after="0"/>
        <w:ind w:left="0"/>
        <w:jc w:val="both"/>
      </w:pPr>
      <w:r>
        <w:rPr>
          <w:rFonts w:ascii="Times New Roman"/>
          <w:b w:val="false"/>
          <w:i w:val="false"/>
          <w:color w:val="000000"/>
          <w:sz w:val="28"/>
        </w:rPr>
        <w:t>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подпунктом 34) пункта 1 статьи 27 Закона Республики Казахстан "О местном государственном управлении и самоуправлении в Республике Казахстан".</w:t>
      </w:r>
    </w:p>
    <w:bookmarkEnd w:id="67"/>
    <w:bookmarkStart w:name="z102" w:id="68"/>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68"/>
    <w:bookmarkStart w:name="z103" w:id="69"/>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69"/>
    <w:bookmarkStart w:name="z104" w:id="70"/>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70"/>
    <w:bookmarkStart w:name="z105" w:id="71"/>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71"/>
    <w:bookmarkStart w:name="z106" w:id="72"/>
    <w:p>
      <w:pPr>
        <w:spacing w:after="0"/>
        <w:ind w:left="0"/>
        <w:jc w:val="left"/>
      </w:pPr>
      <w:r>
        <w:rPr>
          <w:rFonts w:ascii="Times New Roman"/>
          <w:b/>
          <w:i w:val="false"/>
          <w:color w:val="000000"/>
        </w:rPr>
        <w:t xml:space="preserve"> Глава 5. Порядок разрешения разногласий</w:t>
      </w:r>
    </w:p>
    <w:bookmarkEnd w:id="72"/>
    <w:bookmarkStart w:name="z107" w:id="73"/>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73"/>
    <w:bookmarkStart w:name="z108" w:id="74"/>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74"/>
    <w:bookmarkStart w:name="z109" w:id="75"/>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75"/>
    <w:bookmarkStart w:name="z110" w:id="76"/>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76"/>
    <w:bookmarkStart w:name="z111" w:id="77"/>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77"/>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постановления акимата Тайыншинского района Северо-Казахстанской области от 23.05.2024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78"/>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78"/>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постановления акимата Тайыншинского района Северо-Казахстанской области от 23.05.2024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79"/>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и направляет потребителю досудебную претензию с обоснованием суммы доплаты.</w:t>
      </w:r>
    </w:p>
    <w:bookmarkEnd w:id="79"/>
    <w:bookmarkStart w:name="z121" w:id="80"/>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80"/>
    <w:bookmarkStart w:name="z122" w:id="81"/>
    <w:p>
      <w:pPr>
        <w:spacing w:after="0"/>
        <w:ind w:left="0"/>
        <w:jc w:val="left"/>
      </w:pPr>
      <w:r>
        <w:rPr>
          <w:rFonts w:ascii="Times New Roman"/>
          <w:b/>
          <w:i w:val="false"/>
          <w:color w:val="000000"/>
        </w:rPr>
        <w:t xml:space="preserve"> Глава 6. Заключительные положения</w:t>
      </w:r>
    </w:p>
    <w:bookmarkEnd w:id="81"/>
    <w:bookmarkStart w:name="z123" w:id="82"/>
    <w:p>
      <w:pPr>
        <w:spacing w:after="0"/>
        <w:ind w:left="0"/>
        <w:jc w:val="both"/>
      </w:pPr>
      <w:r>
        <w:rPr>
          <w:rFonts w:ascii="Times New Roman"/>
          <w:b w:val="false"/>
          <w:i w:val="false"/>
          <w:color w:val="000000"/>
          <w:sz w:val="28"/>
        </w:rPr>
        <w:t>
      37.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82"/>
    <w:bookmarkStart w:name="z124" w:id="83"/>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теплоснабжения, водоснабжения, водоотведения, газоснабжения, сбора, вывоза, утилизации, переработки и захоронения твердых бытовых отходов.</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 от "____" _______2024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предоставления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услуг</w:t>
            </w:r>
          </w:p>
        </w:tc>
      </w:tr>
    </w:tbl>
    <w:p>
      <w:pPr>
        <w:spacing w:after="0"/>
        <w:ind w:left="0"/>
        <w:jc w:val="both"/>
      </w:pPr>
      <w:r>
        <w:rPr>
          <w:rFonts w:ascii="Times New Roman"/>
          <w:b w:val="false"/>
          <w:i w:val="false"/>
          <w:color w:val="ff0000"/>
          <w:sz w:val="28"/>
        </w:rPr>
        <w:t xml:space="preserve">
      Сноска. Правила дополнены приложением в соответствии с постановлением акимата Тайыншинского района Северо-Казахстанской области от 23.05.2024 </w:t>
      </w:r>
      <w:r>
        <w:rPr>
          <w:rFonts w:ascii="Times New Roman"/>
          <w:b w:val="false"/>
          <w:i w:val="false"/>
          <w:color w:val="ff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Біріңғай төлем құжаты/Единый платежный документ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аталуы/</w:t>
            </w:r>
          </w:p>
          <w:p>
            <w:pPr>
              <w:spacing w:after="20"/>
              <w:ind w:left="20"/>
              <w:jc w:val="both"/>
            </w:pPr>
            <w:r>
              <w:rPr>
                <w:rFonts w:ascii="Times New Roman"/>
                <w:b w:val="false"/>
                <w:i w:val="false"/>
                <w:color w:val="000000"/>
                <w:sz w:val="20"/>
              </w:rPr>
              <w:t>
Наименование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w:t>
            </w:r>
          </w:p>
          <w:p>
            <w:pPr>
              <w:spacing w:after="20"/>
              <w:ind w:left="20"/>
              <w:jc w:val="both"/>
            </w:pPr>
            <w:r>
              <w:rPr>
                <w:rFonts w:ascii="Times New Roman"/>
                <w:b w:val="false"/>
                <w:i w:val="false"/>
                <w:color w:val="000000"/>
                <w:sz w:val="20"/>
              </w:rPr>
              <w:t>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w:t>
            </w:r>
          </w:p>
          <w:p>
            <w:pPr>
              <w:spacing w:after="20"/>
              <w:ind w:left="20"/>
              <w:jc w:val="both"/>
            </w:pPr>
            <w:r>
              <w:rPr>
                <w:rFonts w:ascii="Times New Roman"/>
                <w:b w:val="false"/>
                <w:i w:val="false"/>
                <w:color w:val="000000"/>
                <w:sz w:val="20"/>
              </w:rPr>
              <w:t>
Предыдущие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w:t>
            </w:r>
          </w:p>
          <w:p>
            <w:pPr>
              <w:spacing w:after="20"/>
              <w:ind w:left="20"/>
              <w:jc w:val="both"/>
            </w:pPr>
            <w:r>
              <w:rPr>
                <w:rFonts w:ascii="Times New Roman"/>
                <w:b w:val="false"/>
                <w:i w:val="false"/>
                <w:color w:val="000000"/>
                <w:sz w:val="20"/>
              </w:rPr>
              <w:t>
Текущие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p>
            <w:pPr>
              <w:spacing w:after="20"/>
              <w:ind w:left="20"/>
              <w:jc w:val="both"/>
            </w:pPr>
            <w:r>
              <w:rPr>
                <w:rFonts w:ascii="Times New Roman"/>
                <w:b w:val="false"/>
                <w:i w:val="false"/>
                <w:color w:val="000000"/>
                <w:sz w:val="20"/>
              </w:rPr>
              <w:t>
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w:t>
            </w:r>
          </w:p>
          <w:p>
            <w:pPr>
              <w:spacing w:after="20"/>
              <w:ind w:left="20"/>
              <w:jc w:val="both"/>
            </w:pPr>
            <w:r>
              <w:rPr>
                <w:rFonts w:ascii="Times New Roman"/>
                <w:b w:val="false"/>
                <w:i w:val="false"/>
                <w:color w:val="000000"/>
                <w:sz w:val="20"/>
              </w:rPr>
              <w:t>
Горячее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p>
            <w:pPr>
              <w:spacing w:after="20"/>
              <w:ind w:left="20"/>
              <w:jc w:val="both"/>
            </w:pPr>
            <w:r>
              <w:rPr>
                <w:rFonts w:ascii="Times New Roman"/>
                <w:b w:val="false"/>
                <w:i w:val="false"/>
                <w:color w:val="000000"/>
                <w:sz w:val="20"/>
              </w:rPr>
              <w:t>
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p>
            <w:pPr>
              <w:spacing w:after="20"/>
              <w:ind w:left="20"/>
              <w:jc w:val="both"/>
            </w:pPr>
            <w:r>
              <w:rPr>
                <w:rFonts w:ascii="Times New Roman"/>
                <w:b w:val="false"/>
                <w:i w:val="false"/>
                <w:color w:val="000000"/>
                <w:sz w:val="20"/>
              </w:rPr>
              <w:t>
газоснабжение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w:t>
            </w:r>
          </w:p>
          <w:p>
            <w:pPr>
              <w:spacing w:after="20"/>
              <w:ind w:left="20"/>
              <w:jc w:val="both"/>
            </w:pPr>
            <w:r>
              <w:rPr>
                <w:rFonts w:ascii="Times New Roman"/>
                <w:b w:val="false"/>
                <w:i w:val="false"/>
                <w:color w:val="000000"/>
                <w:sz w:val="20"/>
              </w:rPr>
              <w:t>
/Обслуживание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Төлеу мерзімі " " жыл/Срок оплаты " "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