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3383" w14:textId="bc33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2022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Тайыншинского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24 декабря 2021 года № 109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Казахстана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2022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Тайыншинского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