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6f98" w14:textId="0716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8 января 2021 года № 430 "Об утверждении бюджета Большеизюмовского сельского округа Тайыншинского района Северо-Казахстанской области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17 августа 2021 года № 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Большеизюмовского сельского округа Тайыншинского района Северо-Казахстанской области на 2021-2023 годы" от 8 января 2021 года № 430 (зарегистрировано в Реестре государственной регистрации нормативных правовых актов под № 7029)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Большеизюмовского сельского округа Тайыншинского района Северо-Казахстанской области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37065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4341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- 32724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37425,4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360,4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360,4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бюджете Большеизюмовского сельского округа на 2021 год расходы за счет свободных остатков бюджетных средств, сложившихся на начало финансового года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2021 года 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430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Большеизюмовского сельского округа Тайыншинского района Северо-Казахстанской области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17"/>
        <w:gridCol w:w="826"/>
        <w:gridCol w:w="426"/>
        <w:gridCol w:w="1253"/>
        <w:gridCol w:w="5549"/>
        <w:gridCol w:w="24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- 360,4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 2021 года 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430</w:t>
            </w:r>
          </w:p>
        </w:tc>
      </w:tr>
    </w:tbl>
    <w:bookmarkStart w:name="z5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3799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