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f6a3" w14:textId="a9ef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8 января 2021 года № 427 "Об утверждении бюджета Абайского сельского округа Тайыншинского района Северо-Казахстанской области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17 августа 2021 года № 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Абайского сельского округа Тайыншинского района Северо-Казахстанской области на 2021 - 2023 годы" от 8 января 2021 года № 427 (зарегистрировано в Реестре государственной регистрации нормативных правовых актов под № 7063)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сельского округа Тайыншинского района Северо-Казахстанской области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30491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- 27941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–32195,4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- 1704,4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1704,4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Абайского сельского округа на 2021 год поступление целевых текущих трансфертов из районного бюджета в бюджет Абайского сельского округа в сумме 9404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Абайского сельского округа на 2021 год расходы за счет свободных остатков бюджетных средств, сложившихся на начало финансового года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2021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427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Тайыншинского района Северо-Казахстанской области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3"/>
        <w:gridCol w:w="822"/>
        <w:gridCol w:w="424"/>
        <w:gridCol w:w="1247"/>
        <w:gridCol w:w="5524"/>
        <w:gridCol w:w="2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- 1704,4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 2021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427</w:t>
            </w:r>
          </w:p>
        </w:tc>
      </w:tr>
    </w:tbl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412"/>
        <w:gridCol w:w="430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