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50d3" w14:textId="9455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2021 года № 56 Отменено решением маслихата Тайыншинского района Северо-Казахстанской области от 7 апреля 2023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Тайыншинского района Северо 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"О государственной службе Республики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56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- секретарь маслихата Тайыншинского района Северо-Казахстанской области (далее – секретарь маслихата);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- руководитель аппарата маслихата Тайыншинского района Северо-Казахстанской области;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связанные с оценкой, хранятся в Аппарате маслихата у главного специалиста по организационной и кадровой работе, в должностные обязанности которого входит ведение кадровой работы (далее – главный специалист),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непосредственного руководителя утверждается вышестоящим руководителем.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14 настоящей Методики.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у главного специалиста по организационной и кадровой работе.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Методике, и подписывает его.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его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организационной и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организационной и кадровой работе. Секретарь Комиссии не принимает участие в голосовании.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организационной и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организационной и кадровой работе предоставляет на заседание Комиссии следующие документы: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по организационной и кадровой работе результаты оценки служащему корпуса "Б" направляются посредством интранет - портала Аппарата маслихата.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 (фамилия, инициалы)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 (фамилия, инициалы)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 _________________год (оцениваемый год)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Тайыншинского района Северо-Казахстанской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 Не планирует и не организует работу вверенного коллектива, не содействует в достижении ими запланированных результатов Не контролирует деятельность работников в выполнении поставленных задач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 Развивает взаимодействие с коллегами и представителями государственных органов и организаций.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 Не взаимодействует с коллегами и представителями разных госорганов и организаций.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учетом возможных рисков;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 Анализирует уровень удовлетворенности качеством услуг и вносит предложения по их совершенствованию.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 Не проявляет интереса к проблемам и вопросам потребителя.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 Доводит информацию до потребителя уважительно и доброжелательно.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 Не доводит информацию до потребителя или делает это пренебрежительно и неприязненно.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 Доводит информацию до потребителя уважительно и доброжелательно.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 Не доводит информацию до потребителя или делает это пренебрежительно и неприязненно.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 Доводит информацию до потребителя доступно в устной и письменной форме.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 Не доводит информацию до потребителя, как в устной, так и в письменной форме, либо делает это неясно.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 Изучает новые подходы и способы их внедрения. Сохраняет самоконтроль в изменившихся условиях. 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 Не изучает новые подходы и способы их внедрения. Теряет самоконтроль в изменившихся условиях.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E- 2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 Стремится к саморазвитию, ищет новую информацию и способы ее применения.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 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 Добросовестно выполняет свою работу.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13"/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14"/>
    <w:bookmarkStart w:name="z1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15"/>
    <w:bookmarkStart w:name="z2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17"/>
    <w:bookmarkStart w:name="z2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8"/>
    <w:bookmarkStart w:name="z2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19"/>
    <w:bookmarkStart w:name="z2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0"/>
    <w:bookmarkStart w:name="z2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1"/>
    <w:bookmarkStart w:name="z2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2"/>
    <w:bookmarkStart w:name="z2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23"/>
    <w:bookmarkStart w:name="z2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