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b24f" w14:textId="3bab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Бике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Бике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–37963,4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36827,8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39261,3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20.05.2022 </w:t>
      </w:r>
      <w:r>
        <w:rPr>
          <w:rFonts w:ascii="Times New Roman"/>
          <w:b w:val="false"/>
          <w:i w:val="false"/>
          <w:color w:val="00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00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год, в сумме 19509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2022 года в сумме 1297,9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20.05.2022 </w:t>
      </w:r>
      <w:r>
        <w:rPr>
          <w:rFonts w:ascii="Times New Roman"/>
          <w:b w:val="false"/>
          <w:i w:val="false"/>
          <w:color w:val="00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00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текущие трансферты в сумме 15614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20.05.2022 </w:t>
      </w:r>
      <w:r>
        <w:rPr>
          <w:rFonts w:ascii="Times New Roman"/>
          <w:b w:val="false"/>
          <w:i w:val="false"/>
          <w:color w:val="ff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ff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ff0000"/>
          <w:sz w:val="28"/>
        </w:rPr>
        <w:t>№ 30/10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20.05.2022 </w:t>
      </w:r>
      <w:r>
        <w:rPr>
          <w:rFonts w:ascii="Times New Roman"/>
          <w:b w:val="false"/>
          <w:i w:val="false"/>
          <w:color w:val="ff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ff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