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2931" w14:textId="2c82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Леденевского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Леденевского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–24724,1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23306,1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25089,2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365,1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000000"/>
          <w:sz w:val="28"/>
        </w:rPr>
        <w:t>№ 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год, в сумме 12424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2022 года в сумме 365,1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бюджете сельского округа на 2022 год целевые текущие трансферты, передаваемые из районного бюджета в бюджет сельского округа в сумме 12335,9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ff0000"/>
          <w:sz w:val="28"/>
        </w:rPr>
        <w:t>№ 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