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8834" w14:textId="7388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Кызыласкерского сельского округа Мамлютского района Северо-Казахстанской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декабря 2021 года № 16/7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Кызыласкерского сельского округа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–39558,6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1675,9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1442,6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36440,1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39897,6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339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Мамлютского района Северо-Казахстанской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21.09.2022 </w:t>
      </w:r>
      <w:r>
        <w:rPr>
          <w:rFonts w:ascii="Times New Roman"/>
          <w:b w:val="false"/>
          <w:i w:val="false"/>
          <w:color w:val="00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000000"/>
          <w:sz w:val="28"/>
        </w:rPr>
        <w:t>№ 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сельского округа;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Направить свободные остатки бюджетных средств, сложившихся на 1 января 2022 года в сумме 339 тысяч тенге на расходы по бюджетным программам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2022 год, в сумме 18083 тысяч тенге.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2022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 ; от 21.09.2022 </w:t>
      </w:r>
      <w:r>
        <w:rPr>
          <w:rFonts w:ascii="Times New Roman"/>
          <w:b w:val="false"/>
          <w:i w:val="false"/>
          <w:color w:val="ff0000"/>
          <w:sz w:val="28"/>
        </w:rPr>
        <w:t>№ 27/3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01.12.2022 </w:t>
      </w:r>
      <w:r>
        <w:rPr>
          <w:rFonts w:ascii="Times New Roman"/>
          <w:b w:val="false"/>
          <w:i w:val="false"/>
          <w:color w:val="ff0000"/>
          <w:sz w:val="28"/>
        </w:rPr>
        <w:t>№ 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</w:t>
            </w:r>
          </w:p>
        </w:tc>
      </w:tr>
    </w:tbl>
    <w:bookmarkStart w:name="z6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Кызыласкерского сельского округа Мамлютского района Северо-Казахстанской области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 на 1 января 2022года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соответствиии с решением маслихата Мамлютского района  Северо-Казахстанской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