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1a37" w14:textId="b701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5 января 2021 года № 82/9 "Об утверждении бюджета Леденевского сельского округа Мамлютского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14 декабря 2021 года № 14/9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Леденевского сельского округа Мамлютского района Северо-Казахстанской области на 2021-2023 годы" от 5 января 2021 года № 82/9 (зарегистрировано в Реестре государственной регистрации нормативных правовых актов под № 6894)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Леденевского сельского округа Мамлютского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–21662,3тысяч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20727,3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21999,4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337,1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337,1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82/9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Северо-Казахстанской области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 , поселка, сельского округа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