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caf" w14:textId="d29b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Ленинского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августа 2021 года № 10/4.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Ленинского сельского округа Мамлютского района Северо-Казахстанской области" от 28 ноября 2013 года № 22/10 (зарегистрировано в Реестре государственной регистрации нормативных правовых актов под № 2466)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данного решения слова "Ленинского сельского округа" заменить на слова "сельского округа Бике";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приложения к настоящему решению слова "Ленинского сельского округа" заменить на слова "сельского округа Бике", слова "села Ленино" заменить на слова "села Бике";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раздельных сходов местного сообщества Ленинского сельского округа Мамлютского района Северо-Казахстанской области утвержденных указанным решением в заголовке и по тесту слова "Ленинского сельского округа" заменить на слова "сельского округа Бике".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