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79a1" w14:textId="7b27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Узынкольского сельского округа района Магжана Жумабаева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2021 года № 10-23.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Узынкольского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39 752,5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3 432,3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36 108,5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41 280,4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-1 527,9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1 527,9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30.05.2022 </w:t>
      </w:r>
      <w:r>
        <w:rPr>
          <w:rFonts w:ascii="Times New Roman"/>
          <w:b w:val="false"/>
          <w:i w:val="false"/>
          <w:color w:val="000000"/>
          <w:sz w:val="28"/>
        </w:rPr>
        <w:t>№ 15-14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23.08.2022 </w:t>
      </w:r>
      <w:r>
        <w:rPr>
          <w:rFonts w:ascii="Times New Roman"/>
          <w:b w:val="false"/>
          <w:i w:val="false"/>
          <w:color w:val="000000"/>
          <w:sz w:val="28"/>
        </w:rPr>
        <w:t>№ 17-17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17.11.2022 </w:t>
      </w:r>
      <w:r>
        <w:rPr>
          <w:rFonts w:ascii="Times New Roman"/>
          <w:b w:val="false"/>
          <w:i w:val="false"/>
          <w:color w:val="000000"/>
          <w:sz w:val="28"/>
        </w:rPr>
        <w:t>№ 20-18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Узынкольского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Узынкольского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Узынкольского сельского округа.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2022 год предусмотрен объем субвенции, передаваемой из районного бюджета в бюджет округа в сумме 22 160,0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Узынкольского сельского округа на 2022 год поступление текущих трансфертов из республиканского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Узынкольского сельского округа на 2022 год поступление текущих трансфертов из районного бюджета,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населенных пунктов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укрепление материально-технической базы.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Узынкольского сельского округа расходы за счет свободных остатков бюджетных средств, сложившихся по состоянию на 1 января 2022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10-23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2022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30.05.2022 </w:t>
      </w:r>
      <w:r>
        <w:rPr>
          <w:rFonts w:ascii="Times New Roman"/>
          <w:b w:val="false"/>
          <w:i w:val="false"/>
          <w:color w:val="ff0000"/>
          <w:sz w:val="28"/>
        </w:rPr>
        <w:t>№ 15-14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23.08.2022 </w:t>
      </w:r>
      <w:r>
        <w:rPr>
          <w:rFonts w:ascii="Times New Roman"/>
          <w:b w:val="false"/>
          <w:i w:val="false"/>
          <w:color w:val="ff0000"/>
          <w:sz w:val="28"/>
        </w:rPr>
        <w:t>№ 17-17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17.11.2022 </w:t>
      </w:r>
      <w:r>
        <w:rPr>
          <w:rFonts w:ascii="Times New Roman"/>
          <w:b w:val="false"/>
          <w:i w:val="false"/>
          <w:color w:val="ff0000"/>
          <w:sz w:val="28"/>
        </w:rPr>
        <w:t>№ 20-18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10-23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2023 год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10-23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Узынкольского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