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89c5" w14:textId="2f58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Ноғайбай би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Ноғайбай би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157 469,1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153 265,1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158 134,4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00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000000"/>
          <w:sz w:val="28"/>
        </w:rPr>
        <w:t>№ 17-14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 Ноғайбай би;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Ноғайбай би;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Ноғайбай би.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земельных участков сельскохозяйственного назначения;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2022 год предусмотрен объем субвенции, передаваемой из районного бюджета в бюджет округа в сумме 35 415,0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Ноғайбай би на 2022 год поступление текущих трансфертов из республиканского бюджета,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Ноғайбай би на 2022 год поступление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села Бинаш;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селе Надежка.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разводящих сетей водоснабжения в селе Бинаш.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улицы Калинина в селе Надежка.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с изменением, внесенным решением маслихата района Магжана Жумабаева Северо-Казахстанской области от 30.05.2022 </w:t>
      </w:r>
      <w:r>
        <w:rPr>
          <w:rFonts w:ascii="Times New Roman"/>
          <w:b w:val="false"/>
          <w:i w:val="false"/>
          <w:color w:val="00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000000"/>
          <w:sz w:val="28"/>
        </w:rPr>
        <w:t>№ 17-14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Ноғайбай би на 2022 год поступление текущих трансфертов из районного бюджета,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укрепление материально-технической базы.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Бәйтерек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10-20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ff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ff0000"/>
          <w:sz w:val="28"/>
        </w:rPr>
        <w:t>№ 17-14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ff0000"/>
          <w:sz w:val="28"/>
        </w:rPr>
        <w:t>№ 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10-20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2023 год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10-20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Ноғайбай би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