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d1cd5" w14:textId="3fd1c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8 января 2021 года № 46-18 "Об утверждении бюджета Чистовского сельского округа района Магжана Жумабаева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19 ноября 2021 года № 9-23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Чистовского сельского округа района Магжана Жумабаева на 2021-2023 годы" от 8 января 2021 года № 46-18 (зарегистрировано в Реестре государственной регистрации нормативных правовых актов под № 7086)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Чистовского сельского округа района Магжана Жумабаева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33 851,4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2 300,0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31 551,4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34 752,2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-900,8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900,8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900,8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района 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46-18</w:t>
            </w:r>
          </w:p>
        </w:tc>
      </w:tr>
    </w:tbl>
    <w:bookmarkStart w:name="z4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Чистовского сельского округа района Магжана Жумабаева на 2021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31 551,4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15 585,1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 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