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fdc3" w14:textId="d27f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8 января 2021 года № 46-14 "Об утверждении бюджета Полудинского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2021-2023 годы" от 8 января 2021 года № 46-14 (зарегистрировано в Реестре государственной регистрации нормативных правовых актов под № 7074)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Полудинского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142 329,4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139 329,4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142 974,5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Полудинского сельского округа на 2021 год поступление целевых трансфертов из Национального фонда Республики Казахстан на средний ремонт внутрипоселковых дорог с освещением в селе Полудино.";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46-14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6"/>
        <w:gridCol w:w="5472"/>
        <w:gridCol w:w="2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142 329,4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139 329,4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139 329,4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142 974,5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