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2e46" w14:textId="e382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Аққайың района Магжана Жумабаева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2021 года № 10-9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Аққайың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44 126,8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41 840,8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44 573,8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23.08.2022 </w:t>
      </w:r>
      <w:r>
        <w:rPr>
          <w:rFonts w:ascii="Times New Roman"/>
          <w:b w:val="false"/>
          <w:i w:val="false"/>
          <w:color w:val="00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10.10.2022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 Аққайың;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Аққайың;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Аққайың.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2022 год предусмотрен объем субвенции, передаваемой из районного бюджета в бюджет округа в сумме 17 763,0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Аққайың на 2022 год поступление текущих трансфертов из республиканского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Аққайың на 2022 год поступление текущих трансфертов из районного бюджета,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внутрипоселковых автомобильных дорог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укрепление материально-технической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организацию водоснабжения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Аққайың расходы за счет свободных остатков бюджетных средств, сложившихся по состоянию на 1 января 2022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10-9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2022 год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23.08.2022 </w:t>
      </w:r>
      <w:r>
        <w:rPr>
          <w:rFonts w:ascii="Times New Roman"/>
          <w:b w:val="false"/>
          <w:i w:val="false"/>
          <w:color w:val="ff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10.10.2022 </w:t>
      </w:r>
      <w:r>
        <w:rPr>
          <w:rFonts w:ascii="Times New Roman"/>
          <w:b w:val="false"/>
          <w:i w:val="false"/>
          <w:color w:val="ff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10-9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10-9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Магжана Жумабаева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декабря 2021 года № 10-9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бюджета сельского округа Аққайың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