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6580" w14:textId="cf56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8 января 2021 года № 46-3 "Об утверждении бюджета сельского округа Алтын дән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августа 2021 года № 8-4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Алтын дән района Магжана Жумабаева на 2021-2023 годы" от 8 января 2021 года № 46-3 (зарегистрировано в Реестре государственной регистрации нормативных правовых актов под № 7069)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Алтын дән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137 352,1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4 500,0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132 852,1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139 085,4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-1 733,3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1 733,3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1 733,3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бюджете сельского округа Алтын дән на 2021 год поступление целевых трансфертов из Национального фонда Республики Казахстан на средний ремонт внутрипоселковых дорог с освещением в селе Советское.";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46-3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2021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01"/>
        <w:gridCol w:w="1479"/>
        <w:gridCol w:w="1479"/>
        <w:gridCol w:w="4131"/>
        <w:gridCol w:w="34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137 352,1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132 852,1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132 852,1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139 085,4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15 593,1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9 688,1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2 688,9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111 111,0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-1 733,3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