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7dca" w14:textId="2c07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Светлопольского сельского округа Кызылжарского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29 декабря 2021 года № 11/25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Светлопольского сельского округа Кызылжарского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29 548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25 798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30 191,6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-643,6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643,6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643,6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Кызылжарского района Северо-Казахстанской области от 09.03.2022 </w:t>
      </w:r>
      <w:r>
        <w:rPr>
          <w:rFonts w:ascii="Times New Roman"/>
          <w:b w:val="false"/>
          <w:i w:val="false"/>
          <w:color w:val="000000"/>
          <w:sz w:val="28"/>
        </w:rPr>
        <w:t>№ 12/28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15.08.2022 </w:t>
      </w:r>
      <w:r>
        <w:rPr>
          <w:rFonts w:ascii="Times New Roman"/>
          <w:b w:val="false"/>
          <w:i w:val="false"/>
          <w:color w:val="000000"/>
          <w:sz w:val="28"/>
        </w:rPr>
        <w:t>№ 15/17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30.11.2022 </w:t>
      </w:r>
      <w:r>
        <w:rPr>
          <w:rFonts w:ascii="Times New Roman"/>
          <w:b w:val="false"/>
          <w:i w:val="false"/>
          <w:color w:val="000000"/>
          <w:sz w:val="28"/>
        </w:rPr>
        <w:t>№ 18/25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Светлопольского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Светлопольского сельского округа формируются за счет следующих неналоговых поступлений: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2022 год объемы субвенций, передаваемых из районного бюджета бюджету округа в общей сумме 19 439 тысяч тенге.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Светлопольского сельского округа на 2022 год поступление целевых трансфертов из республиканского бюджета.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Светлопольского сельского округа "О реализации решения Кызылжарского районного маслихата Северо-Казахстанской области "Об утверждении бюджета Светлопольского сельского округа Кызылжарского района на 2022-2024 годы".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Светлопольского сельского округа на 2022 год целевые трансферты из районного бюджета.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Светлопольского сельского округа "О реализации решения Кызылжарского районного маслихата Северо-Казахстанской области "Об утверждении бюджета Светлопольского сельского округа Кызылжарского района на 2022-2024 годы".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2022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11/25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Светлопольского сельского округа Кызылжарского района на 2022 год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Кызылжарского района Северо-Казахстанской области от 09.03.2022 </w:t>
      </w:r>
      <w:r>
        <w:rPr>
          <w:rFonts w:ascii="Times New Roman"/>
          <w:b w:val="false"/>
          <w:i w:val="false"/>
          <w:color w:val="ff0000"/>
          <w:sz w:val="28"/>
        </w:rPr>
        <w:t>№ 12/28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15.08.2022 </w:t>
      </w:r>
      <w:r>
        <w:rPr>
          <w:rFonts w:ascii="Times New Roman"/>
          <w:b w:val="false"/>
          <w:i w:val="false"/>
          <w:color w:val="ff0000"/>
          <w:sz w:val="28"/>
        </w:rPr>
        <w:t>№ 15/17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30.11.2022 </w:t>
      </w:r>
      <w:r>
        <w:rPr>
          <w:rFonts w:ascii="Times New Roman"/>
          <w:b w:val="false"/>
          <w:i w:val="false"/>
          <w:color w:val="ff0000"/>
          <w:sz w:val="28"/>
        </w:rPr>
        <w:t>№ 18/25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-643,6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11/25</w:t>
            </w:r>
          </w:p>
        </w:tc>
      </w:tr>
    </w:tbl>
    <w:bookmarkStart w:name="z6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Светлопольского сельского округа Кызылжарского района на 2023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20 139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20 139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20 139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11/25</w:t>
            </w:r>
          </w:p>
        </w:tc>
      </w:tr>
    </w:tbl>
    <w:bookmarkStart w:name="z6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Светлопольского сельского округа Кызылжарского района на 2024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20 139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20 139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20 139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