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34bd" w14:textId="4af3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Налобинского сельского округа Кызылжарского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29 декабря 2021 года № 11/19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Налобинского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27 706,1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4 618,6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23 042,5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27 846,9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Кызылжарского района Северо-Казахстанской области от 09.03.2022 </w:t>
      </w:r>
      <w:r>
        <w:rPr>
          <w:rFonts w:ascii="Times New Roman"/>
          <w:b w:val="false"/>
          <w:i w:val="false"/>
          <w:color w:val="000000"/>
          <w:sz w:val="28"/>
        </w:rPr>
        <w:t>№ 12/23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12.05.2022 </w:t>
      </w:r>
      <w:r>
        <w:rPr>
          <w:rFonts w:ascii="Times New Roman"/>
          <w:b w:val="false"/>
          <w:i w:val="false"/>
          <w:color w:val="000000"/>
          <w:sz w:val="28"/>
        </w:rPr>
        <w:t>№ 14/31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12.05.2022 </w:t>
      </w:r>
      <w:r>
        <w:rPr>
          <w:rFonts w:ascii="Times New Roman"/>
          <w:b w:val="false"/>
          <w:i w:val="false"/>
          <w:color w:val="000000"/>
          <w:sz w:val="28"/>
        </w:rPr>
        <w:t>№ 14/31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30.11.2022 </w:t>
      </w:r>
      <w:r>
        <w:rPr>
          <w:rFonts w:ascii="Times New Roman"/>
          <w:b w:val="false"/>
          <w:i w:val="false"/>
          <w:color w:val="000000"/>
          <w:sz w:val="28"/>
        </w:rPr>
        <w:t>№ 18/19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Налобинского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Налобинского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2022 год объемы субвенций, передаваемых из районного бюджета бюджету округа в общей сумме 21 188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Налобинского сельского округа на 2022 год поступление целевых трансфертов из республиканского бюджета.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Налобинского сельского округа о реализации решения Кызылжарского районного маслихата Северо-Казахстанской области об утверждении бюджета Налобинского сельского округа Кызылжарского района на 2022-2024 годы.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Налобинского сельского округа на 2022 год целевые трансферты из районного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Налобинского сельского округа "О реализации решения Кызылжарского районного маслихата Северо-Казахстанской области "Об утверждении бюджета Налобинского сельского округа Кызылжарского района на 2022-2024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Налобинского сельского округа Кызылжарского района на 2022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Кызылжарского района Северо-Казахстанской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12/23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12.05.2022 </w:t>
      </w:r>
      <w:r>
        <w:rPr>
          <w:rFonts w:ascii="Times New Roman"/>
          <w:b w:val="false"/>
          <w:i w:val="false"/>
          <w:color w:val="ff0000"/>
          <w:sz w:val="28"/>
        </w:rPr>
        <w:t>№ 14/31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12.05.2022 </w:t>
      </w:r>
      <w:r>
        <w:rPr>
          <w:rFonts w:ascii="Times New Roman"/>
          <w:b w:val="false"/>
          <w:i w:val="false"/>
          <w:color w:val="ff0000"/>
          <w:sz w:val="28"/>
        </w:rPr>
        <w:t>№ 14/31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30.11.2022 </w:t>
      </w:r>
      <w:r>
        <w:rPr>
          <w:rFonts w:ascii="Times New Roman"/>
          <w:b w:val="false"/>
          <w:i w:val="false"/>
          <w:color w:val="ff0000"/>
          <w:sz w:val="28"/>
        </w:rPr>
        <w:t>№ 18/19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27 706,1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4 618,6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3 486,2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2023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</w:t>
            </w:r>
          </w:p>
        </w:tc>
      </w:tr>
    </w:tbl>
    <w:bookmarkStart w:name="z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2024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