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c9abe" w14:textId="6ac9a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Виноградовского сельского округа Кызылжарского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Кызылжарского района Северо-Казахстанской области от 29 декабря 2021 года № 11/15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бюджет Виноградовского сельского округа Кызылжарского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26 812,8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2 036,2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24 776,6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28 014,7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-1 201,9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1 201,9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1 201,9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Кызылжарского района Северо-Казахстанской области от 09.03.2022 </w:t>
      </w:r>
      <w:r>
        <w:rPr>
          <w:rFonts w:ascii="Times New Roman"/>
          <w:b w:val="false"/>
          <w:i w:val="false"/>
          <w:color w:val="000000"/>
          <w:sz w:val="28"/>
        </w:rPr>
        <w:t>№ 12/21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12.05.2022 </w:t>
      </w:r>
      <w:r>
        <w:rPr>
          <w:rFonts w:ascii="Times New Roman"/>
          <w:b w:val="false"/>
          <w:i w:val="false"/>
          <w:color w:val="000000"/>
          <w:sz w:val="28"/>
        </w:rPr>
        <w:t>№ 14/27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12.05.2022 </w:t>
      </w:r>
      <w:r>
        <w:rPr>
          <w:rFonts w:ascii="Times New Roman"/>
          <w:b w:val="false"/>
          <w:i w:val="false"/>
          <w:color w:val="000000"/>
          <w:sz w:val="28"/>
        </w:rPr>
        <w:t>№ 14/27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12.05.2022 </w:t>
      </w:r>
      <w:r>
        <w:rPr>
          <w:rFonts w:ascii="Times New Roman"/>
          <w:b w:val="false"/>
          <w:i w:val="false"/>
          <w:color w:val="000000"/>
          <w:sz w:val="28"/>
        </w:rPr>
        <w:t>№ 14/27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30.11.2022 </w:t>
      </w:r>
      <w:r>
        <w:rPr>
          <w:rFonts w:ascii="Times New Roman"/>
          <w:b w:val="false"/>
          <w:i w:val="false"/>
          <w:color w:val="000000"/>
          <w:sz w:val="28"/>
        </w:rPr>
        <w:t>№ 18/15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Виноградовского сельского округа на 2022 год формируются в соответствии с Бюджетным кодексом Республики Казахстан за счет следующих налоговых поступлений: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сельского округа;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размещение наружной (визуальной) рекламы на: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открытом пространстве за пределами помещений в селе.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Виноградовского сельского округа формируются за счет следующих неналоговых поступлений: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штрафы, налагаемые акимами сельских округов за административные правонарушения; 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доходы от коммунальной собственности сельского округа (коммунальной собственности местного самоуправления): 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на 2022 год объемы субвенций, передаваемых из районного бюджета бюджету округа в общей сумме 20 378 тысяч тенге.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Виноградовского сельского округа на 2022 год поступление целевых трансфертов из республиканского бюджета.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определяется решением акима Виноградовского сельского округа о реализации решения Кызылжарского районного маслихата Северо-Казахстанской области об утверждении бюджета Виноградовского сельского округа Кызылжарского района на 2022-2024 годы.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бюджете Виноградовского сельского округа на 2022 год целевые трансферты из районного бюджета.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Виноградовского сельского округа о реализации решения Кызылжарского районного маслихата Северо-Казахстанской области об утверждении бюджета Виноградовского сельского округа Кызылжарского района на 2022-2024 годы.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2022 года.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Кызылжарского районного маслихата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11/15</w:t>
            </w:r>
          </w:p>
        </w:tc>
      </w:tr>
    </w:tbl>
    <w:bookmarkStart w:name="z55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Виноградовского сельского округа Кызылжарского района на 2022 год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Кызылжарского района Северо-Казахстанской области от 09.03.2022 </w:t>
      </w:r>
      <w:r>
        <w:rPr>
          <w:rFonts w:ascii="Times New Roman"/>
          <w:b w:val="false"/>
          <w:i w:val="false"/>
          <w:color w:val="ff0000"/>
          <w:sz w:val="28"/>
        </w:rPr>
        <w:t>№ 12/21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12.05.2022 </w:t>
      </w:r>
      <w:r>
        <w:rPr>
          <w:rFonts w:ascii="Times New Roman"/>
          <w:b w:val="false"/>
          <w:i w:val="false"/>
          <w:color w:val="ff0000"/>
          <w:sz w:val="28"/>
        </w:rPr>
        <w:t>№ 14/27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12.05.2022 </w:t>
      </w:r>
      <w:r>
        <w:rPr>
          <w:rFonts w:ascii="Times New Roman"/>
          <w:b w:val="false"/>
          <w:i w:val="false"/>
          <w:color w:val="ff0000"/>
          <w:sz w:val="28"/>
        </w:rPr>
        <w:t>№ 14/27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12.05.2022 </w:t>
      </w:r>
      <w:r>
        <w:rPr>
          <w:rFonts w:ascii="Times New Roman"/>
          <w:b w:val="false"/>
          <w:i w:val="false"/>
          <w:color w:val="ff0000"/>
          <w:sz w:val="28"/>
        </w:rPr>
        <w:t>№ 14/27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30.11.2022 </w:t>
      </w:r>
      <w:r>
        <w:rPr>
          <w:rFonts w:ascii="Times New Roman"/>
          <w:b w:val="false"/>
          <w:i w:val="false"/>
          <w:color w:val="ff0000"/>
          <w:sz w:val="28"/>
        </w:rPr>
        <w:t>№ 18/15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26 812,8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2 036,2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2 036,2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1 960,2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24 776,6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24 776,6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24 776,6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28 014,7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населенных пунктов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-1 201,9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1 201,9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1 201,9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1 201,9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11/15</w:t>
            </w:r>
          </w:p>
        </w:tc>
      </w:tr>
    </w:tbl>
    <w:bookmarkStart w:name="z62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Виноградовского сельского округа Кызылжарского района на 2023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2 800 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населенных пунктов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11/15</w:t>
            </w:r>
          </w:p>
        </w:tc>
      </w:tr>
    </w:tbl>
    <w:bookmarkStart w:name="z69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Виноградовского сельского округа Кызылжарского района на 2024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2 800 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населенных пунктов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