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f04" w14:textId="6b4d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Березовского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34 226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Березовского сельского округа о реализации решения Кызылжарского районного маслихата Северо-Казахстанской области об утверждении бюджета Березовского сельского округа Кызылжарского района на 2022-2024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о реализации решения Кызылжарского районного маслихата Северо-Казахстанской области об утверждении бюджета Березовского сельского округа Кызылжарского района на 2022-2024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