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f2733" w14:textId="3af27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Асановского сельского округа Кызылжарского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29 декабря 2021 года № 11/10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Асановского сельского округа Кызылжарского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40 226,1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4 629,8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35 596,3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41 005,9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-779,8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779,8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779,8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Кызылжарского района Северо-Казахстанской области от 09.03.2022 </w:t>
      </w:r>
      <w:r>
        <w:rPr>
          <w:rFonts w:ascii="Times New Roman"/>
          <w:b w:val="false"/>
          <w:i w:val="false"/>
          <w:color w:val="000000"/>
          <w:sz w:val="28"/>
        </w:rPr>
        <w:t>№ 12/16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12.05.2022 </w:t>
      </w:r>
      <w:r>
        <w:rPr>
          <w:rFonts w:ascii="Times New Roman"/>
          <w:b w:val="false"/>
          <w:i w:val="false"/>
          <w:color w:val="000000"/>
          <w:sz w:val="28"/>
        </w:rPr>
        <w:t>№ 14/25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30.11.2022 </w:t>
      </w:r>
      <w:r>
        <w:rPr>
          <w:rFonts w:ascii="Times New Roman"/>
          <w:b w:val="false"/>
          <w:i w:val="false"/>
          <w:color w:val="000000"/>
          <w:sz w:val="28"/>
        </w:rPr>
        <w:t>№ 18/10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Асановского сельского округа на 2022 год формируются в соответствии с Бюджетным кодексом Республики Казахстан за счет следующих налоговых поступлений: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плата за размещение наружной (визуальной) рекламы на: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Асановского сельского округа формируются за счет следующих неналоговых поступлений: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акимами сельских округов за административные правонарушения;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сельского округа (коммунальной собственности местного самоуправления):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2022 год объемы субвенций, передаваемых из районного бюджета бюджету округа в общей сумме 21 218 тысяч тенге.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Асановского сельского округа на 2022 год поступление целевых трансфертов из республиканского бюджета.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Асановского сельского округа о реализации решения Кызылжарского районного маслихата Северо-Казахстанской области об утверждении бюджета Асановского сельского округа Кызылжарского района на 2022-2024 годы.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бюджете Асановского сельского округа на 2022 год целевые трансферты из районного бюджета.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Асановского сельского округа о реализации решения Кызылжарского районного маслихата Северо-Казахстанской области об утверждении бюджета Асановского сельского округа Кызылжарского района на 2022-2024 годы.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2022 года.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 маслихата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11/10</w:t>
            </w:r>
          </w:p>
        </w:tc>
      </w:tr>
    </w:tbl>
    <w:bookmarkStart w:name="z5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Асановского сельского округа Кызылжарского района на 2022 год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Кызылжарского района Северо-Казахстанской области от 09.03.2022 </w:t>
      </w:r>
      <w:r>
        <w:rPr>
          <w:rFonts w:ascii="Times New Roman"/>
          <w:b w:val="false"/>
          <w:i w:val="false"/>
          <w:color w:val="ff0000"/>
          <w:sz w:val="28"/>
        </w:rPr>
        <w:t>№ 12/16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12.05.2022 </w:t>
      </w:r>
      <w:r>
        <w:rPr>
          <w:rFonts w:ascii="Times New Roman"/>
          <w:b w:val="false"/>
          <w:i w:val="false"/>
          <w:color w:val="ff0000"/>
          <w:sz w:val="28"/>
        </w:rPr>
        <w:t>№ 14/25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30.11.2022 </w:t>
      </w:r>
      <w:r>
        <w:rPr>
          <w:rFonts w:ascii="Times New Roman"/>
          <w:b w:val="false"/>
          <w:i w:val="false"/>
          <w:color w:val="ff0000"/>
          <w:sz w:val="28"/>
        </w:rPr>
        <w:t>№ 18/10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40 226,1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4 629,8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4 206,8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3 621,8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35 596,3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35 596,3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35 596,3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41 005,9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- 779,8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11/10</w:t>
            </w:r>
          </w:p>
        </w:tc>
      </w:tr>
    </w:tbl>
    <w:bookmarkStart w:name="z6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Асановского сельского округа Кызылжарского района на 2023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11/10</w:t>
            </w:r>
          </w:p>
        </w:tc>
      </w:tr>
    </w:tbl>
    <w:bookmarkStart w:name="z6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Асановского сельского округа Кызылжарского района на 2024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