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01e4" w14:textId="6050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61/19 "Об утверждении бюджета Якорьского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2021-2023 годы" от 8 января 2021 года № 61/19 (зарегистрировано в Реестре государственной регистрации нормативных правовых актов под № 7048)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Якорьского сельского округа Кызылжарского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42 625,6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35 482,6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43 342,3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716,7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